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8472" w14:textId="05C52546" w:rsidR="009400C3" w:rsidRDefault="009400C3" w:rsidP="009400C3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A5F82ED" wp14:editId="5D2E8714">
            <wp:simplePos x="0" y="0"/>
            <wp:positionH relativeFrom="margin">
              <wp:posOffset>-619125</wp:posOffset>
            </wp:positionH>
            <wp:positionV relativeFrom="margin">
              <wp:posOffset>180975</wp:posOffset>
            </wp:positionV>
            <wp:extent cx="2700655" cy="735965"/>
            <wp:effectExtent l="0" t="0" r="4445" b="6985"/>
            <wp:wrapSquare wrapText="bothSides"/>
            <wp:docPr id="230" name="Picture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26ED98" w14:textId="77777777" w:rsidR="00027C27" w:rsidRDefault="00027C27" w:rsidP="009400C3"/>
    <w:p w14:paraId="5175B470" w14:textId="77777777" w:rsidR="009400C3" w:rsidRDefault="009400C3" w:rsidP="009400C3"/>
    <w:p w14:paraId="2B980CD2" w14:textId="77777777" w:rsidR="009400C3" w:rsidRDefault="009400C3" w:rsidP="009400C3">
      <w:pPr>
        <w:spacing w:line="259" w:lineRule="auto"/>
        <w:ind w:left="-1008"/>
        <w:rPr>
          <w:b/>
          <w:sz w:val="36"/>
        </w:rPr>
      </w:pPr>
    </w:p>
    <w:p w14:paraId="0330AFDB" w14:textId="77777777" w:rsidR="009400C3" w:rsidRDefault="009400C3" w:rsidP="009400C3">
      <w:pPr>
        <w:spacing w:line="259" w:lineRule="auto"/>
        <w:ind w:left="-1008"/>
      </w:pPr>
      <w:r>
        <w:rPr>
          <w:b/>
          <w:sz w:val="36"/>
        </w:rPr>
        <w:t xml:space="preserve">Significant Performance Failure (SPF) Form </w:t>
      </w:r>
    </w:p>
    <w:p w14:paraId="7DD716AF" w14:textId="77777777" w:rsidR="009400C3" w:rsidRDefault="009400C3" w:rsidP="00F54AD2">
      <w:pPr>
        <w:spacing w:line="259" w:lineRule="auto"/>
        <w:ind w:left="-1008"/>
      </w:pPr>
      <w:r>
        <w:rPr>
          <w:b/>
          <w:sz w:val="36"/>
        </w:rPr>
        <w:t xml:space="preserve">Reporting an SPF to the Scottish Housing Regulator </w:t>
      </w: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4725"/>
        <w:gridCol w:w="6474"/>
      </w:tblGrid>
      <w:tr w:rsidR="009400C3" w:rsidRPr="00F54AD2" w14:paraId="4B38B5FC" w14:textId="77777777" w:rsidTr="00F54AD2">
        <w:tc>
          <w:tcPr>
            <w:tcW w:w="11199" w:type="dxa"/>
            <w:gridSpan w:val="2"/>
            <w:shd w:val="clear" w:color="auto" w:fill="D0CECE" w:themeFill="background2" w:themeFillShade="E6"/>
          </w:tcPr>
          <w:p w14:paraId="3F8E2546" w14:textId="77777777" w:rsidR="009400C3" w:rsidRPr="00F54AD2" w:rsidRDefault="009400C3" w:rsidP="009400C3">
            <w:pPr>
              <w:rPr>
                <w:rFonts w:cs="Arial"/>
                <w:sz w:val="28"/>
                <w:szCs w:val="28"/>
              </w:rPr>
            </w:pPr>
            <w:r w:rsidRPr="00F54AD2">
              <w:rPr>
                <w:rFonts w:cs="Arial"/>
                <w:b/>
                <w:sz w:val="28"/>
                <w:szCs w:val="28"/>
              </w:rPr>
              <w:t>Section 1:  Your contact details</w:t>
            </w:r>
          </w:p>
        </w:tc>
      </w:tr>
      <w:tr w:rsidR="009400C3" w:rsidRPr="00F54AD2" w14:paraId="52E19B79" w14:textId="77777777" w:rsidTr="00F54AD2">
        <w:trPr>
          <w:trHeight w:val="669"/>
        </w:trPr>
        <w:tc>
          <w:tcPr>
            <w:tcW w:w="0" w:type="auto"/>
          </w:tcPr>
          <w:p w14:paraId="59AA704B" w14:textId="048B70B6" w:rsidR="009400C3" w:rsidRPr="00F54AD2" w:rsidRDefault="009400C3" w:rsidP="009400C3">
            <w:pPr>
              <w:rPr>
                <w:rFonts w:cs="Arial"/>
                <w:sz w:val="28"/>
                <w:szCs w:val="28"/>
              </w:rPr>
            </w:pPr>
            <w:r w:rsidRPr="00F54AD2">
              <w:rPr>
                <w:rFonts w:cs="Arial"/>
                <w:sz w:val="28"/>
                <w:szCs w:val="28"/>
              </w:rPr>
              <w:t>1. Title and full name:</w:t>
            </w:r>
          </w:p>
        </w:tc>
        <w:sdt>
          <w:sdtPr>
            <w:rPr>
              <w:rFonts w:cs="Arial"/>
              <w:sz w:val="28"/>
              <w:szCs w:val="28"/>
            </w:rPr>
            <w:id w:val="-15233974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95" w:type="dxa"/>
              </w:tcPr>
              <w:p w14:paraId="7AA2CEB9" w14:textId="77777777" w:rsidR="009400C3" w:rsidRPr="00F54AD2" w:rsidRDefault="009400C3" w:rsidP="009400C3">
                <w:pPr>
                  <w:rPr>
                    <w:rFonts w:cs="Arial"/>
                    <w:sz w:val="28"/>
                    <w:szCs w:val="28"/>
                  </w:rPr>
                </w:pPr>
                <w:r w:rsidRPr="00F54AD2">
                  <w:rPr>
                    <w:rStyle w:val="PlaceholderText"/>
                    <w:rFonts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9400C3" w:rsidRPr="00F54AD2" w14:paraId="131D2C9C" w14:textId="77777777" w:rsidTr="00F54AD2">
        <w:trPr>
          <w:trHeight w:val="2671"/>
        </w:trPr>
        <w:tc>
          <w:tcPr>
            <w:tcW w:w="0" w:type="auto"/>
          </w:tcPr>
          <w:p w14:paraId="34164BFF" w14:textId="77777777" w:rsidR="009400C3" w:rsidRPr="00F54AD2" w:rsidRDefault="009400C3" w:rsidP="009400C3">
            <w:pPr>
              <w:rPr>
                <w:rFonts w:cs="Arial"/>
                <w:sz w:val="28"/>
                <w:szCs w:val="28"/>
              </w:rPr>
            </w:pPr>
            <w:r w:rsidRPr="00F54AD2">
              <w:rPr>
                <w:rFonts w:cs="Arial"/>
                <w:sz w:val="28"/>
                <w:szCs w:val="28"/>
              </w:rPr>
              <w:t>2. Tenant/Representative/Group:</w:t>
            </w:r>
          </w:p>
        </w:tc>
        <w:tc>
          <w:tcPr>
            <w:tcW w:w="6395" w:type="dxa"/>
          </w:tcPr>
          <w:p w14:paraId="566E43B6" w14:textId="77777777" w:rsidR="009400C3" w:rsidRPr="00F54AD2" w:rsidRDefault="009400C3" w:rsidP="009400C3">
            <w:pPr>
              <w:rPr>
                <w:rFonts w:cs="Arial"/>
                <w:b/>
                <w:i/>
                <w:sz w:val="28"/>
                <w:szCs w:val="28"/>
              </w:rPr>
            </w:pPr>
            <w:r w:rsidRPr="00F54AD2">
              <w:rPr>
                <w:rFonts w:cs="Arial"/>
                <w:b/>
                <w:i/>
                <w:sz w:val="28"/>
                <w:szCs w:val="28"/>
              </w:rPr>
              <w:t>Please tick below, as appropriate.  Are you:</w:t>
            </w:r>
          </w:p>
          <w:p w14:paraId="5F28814B" w14:textId="77777777" w:rsidR="009400C3" w:rsidRPr="00F54AD2" w:rsidRDefault="009400C3" w:rsidP="009400C3">
            <w:pPr>
              <w:rPr>
                <w:rFonts w:cs="Arial"/>
                <w:sz w:val="28"/>
                <w:szCs w:val="28"/>
              </w:rPr>
            </w:pPr>
          </w:p>
          <w:p w14:paraId="2FF514D5" w14:textId="2C93F78D" w:rsidR="009400C3" w:rsidRPr="00F54AD2" w:rsidRDefault="009400C3" w:rsidP="00F54AD2">
            <w:pPr>
              <w:pStyle w:val="ListParagraph"/>
              <w:numPr>
                <w:ilvl w:val="0"/>
                <w:numId w:val="13"/>
              </w:numPr>
              <w:tabs>
                <w:tab w:val="left" w:pos="4185"/>
              </w:tabs>
              <w:jc w:val="right"/>
              <w:rPr>
                <w:rFonts w:cs="Arial"/>
                <w:sz w:val="28"/>
                <w:szCs w:val="28"/>
              </w:rPr>
            </w:pPr>
            <w:r w:rsidRPr="00F54AD2">
              <w:rPr>
                <w:rFonts w:cs="Arial"/>
                <w:sz w:val="28"/>
                <w:szCs w:val="28"/>
              </w:rPr>
              <w:t>A tenant of a social landlord</w:t>
            </w:r>
            <w:r w:rsidR="00F54AD2">
              <w:rPr>
                <w:rFonts w:cs="Arial"/>
                <w:sz w:val="28"/>
                <w:szCs w:val="28"/>
              </w:rPr>
              <w:t xml:space="preserve">                 </w:t>
            </w:r>
            <w:sdt>
              <w:sdtPr>
                <w:rPr>
                  <w:rFonts w:cs="Arial"/>
                  <w:sz w:val="28"/>
                  <w:szCs w:val="28"/>
                </w:rPr>
                <w:id w:val="26951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52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F54AD2">
              <w:rPr>
                <w:rFonts w:cs="Arial"/>
                <w:sz w:val="28"/>
                <w:szCs w:val="28"/>
              </w:rPr>
              <w:t xml:space="preserve">                </w:t>
            </w:r>
          </w:p>
          <w:p w14:paraId="682CE926" w14:textId="77777777" w:rsidR="009400C3" w:rsidRPr="00F54AD2" w:rsidRDefault="009400C3" w:rsidP="00F54AD2">
            <w:pPr>
              <w:pStyle w:val="ListParagraph"/>
              <w:numPr>
                <w:ilvl w:val="0"/>
                <w:numId w:val="13"/>
              </w:numPr>
              <w:tabs>
                <w:tab w:val="right" w:pos="4977"/>
              </w:tabs>
              <w:jc w:val="right"/>
              <w:rPr>
                <w:rFonts w:cs="Arial"/>
                <w:sz w:val="28"/>
                <w:szCs w:val="28"/>
              </w:rPr>
            </w:pPr>
            <w:r w:rsidRPr="00F54AD2">
              <w:rPr>
                <w:rFonts w:cs="Arial"/>
                <w:sz w:val="28"/>
                <w:szCs w:val="28"/>
              </w:rPr>
              <w:t>An individual representing a tenant</w:t>
            </w:r>
            <w:r w:rsidR="00F54AD2">
              <w:rPr>
                <w:rFonts w:cs="Arial"/>
                <w:sz w:val="28"/>
                <w:szCs w:val="28"/>
              </w:rPr>
              <w:t xml:space="preserve">      </w:t>
            </w:r>
            <w:sdt>
              <w:sdtPr>
                <w:rPr>
                  <w:rFonts w:cs="Arial"/>
                  <w:sz w:val="28"/>
                  <w:szCs w:val="28"/>
                </w:rPr>
                <w:id w:val="14979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AD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F54AD2">
              <w:rPr>
                <w:rFonts w:cs="Arial"/>
                <w:sz w:val="28"/>
                <w:szCs w:val="28"/>
              </w:rPr>
              <w:t xml:space="preserve">      </w:t>
            </w:r>
          </w:p>
          <w:p w14:paraId="1DF9325F" w14:textId="77777777" w:rsidR="009400C3" w:rsidRPr="00F54AD2" w:rsidRDefault="009400C3" w:rsidP="00F54AD2">
            <w:pPr>
              <w:pStyle w:val="ListParagraph"/>
              <w:numPr>
                <w:ilvl w:val="0"/>
                <w:numId w:val="13"/>
              </w:numPr>
              <w:tabs>
                <w:tab w:val="right" w:pos="4977"/>
              </w:tabs>
              <w:jc w:val="right"/>
              <w:rPr>
                <w:rFonts w:cs="Arial"/>
                <w:sz w:val="28"/>
                <w:szCs w:val="28"/>
              </w:rPr>
            </w:pPr>
            <w:r w:rsidRPr="00F54AD2">
              <w:rPr>
                <w:rFonts w:cs="Arial"/>
                <w:sz w:val="28"/>
                <w:szCs w:val="28"/>
              </w:rPr>
              <w:t>A tenants’ representative group</w:t>
            </w:r>
            <w:r w:rsidR="00F54AD2">
              <w:rPr>
                <w:rFonts w:cs="Arial"/>
                <w:sz w:val="28"/>
                <w:szCs w:val="28"/>
              </w:rPr>
              <w:t xml:space="preserve">           </w:t>
            </w:r>
            <w:sdt>
              <w:sdtPr>
                <w:rPr>
                  <w:rFonts w:cs="Arial"/>
                  <w:sz w:val="28"/>
                  <w:szCs w:val="28"/>
                </w:rPr>
                <w:id w:val="-143150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AD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F54AD2">
              <w:rPr>
                <w:rFonts w:cs="Arial"/>
                <w:sz w:val="28"/>
                <w:szCs w:val="28"/>
              </w:rPr>
              <w:t xml:space="preserve">      </w:t>
            </w:r>
            <w:r w:rsidR="00F54AD2" w:rsidRPr="00F54AD2">
              <w:rPr>
                <w:rFonts w:cs="Arial"/>
                <w:sz w:val="28"/>
                <w:szCs w:val="28"/>
              </w:rPr>
              <w:t xml:space="preserve"> </w:t>
            </w:r>
            <w:r w:rsidRPr="00F54AD2">
              <w:rPr>
                <w:rFonts w:cs="Arial"/>
                <w:sz w:val="28"/>
                <w:szCs w:val="28"/>
              </w:rPr>
              <w:t xml:space="preserve">  </w:t>
            </w:r>
          </w:p>
          <w:p w14:paraId="7C0E18A3" w14:textId="77777777" w:rsidR="00F54AD2" w:rsidRDefault="00F54AD2" w:rsidP="00F54AD2">
            <w:pPr>
              <w:tabs>
                <w:tab w:val="right" w:pos="4977"/>
              </w:tabs>
              <w:jc w:val="right"/>
              <w:rPr>
                <w:rFonts w:cs="Arial"/>
                <w:sz w:val="28"/>
                <w:szCs w:val="28"/>
              </w:rPr>
            </w:pPr>
          </w:p>
          <w:p w14:paraId="43D412E9" w14:textId="77777777" w:rsidR="00F54AD2" w:rsidRPr="00F54AD2" w:rsidRDefault="009400C3" w:rsidP="00F54AD2">
            <w:pPr>
              <w:tabs>
                <w:tab w:val="right" w:pos="4977"/>
              </w:tabs>
              <w:rPr>
                <w:rFonts w:cs="Arial"/>
                <w:sz w:val="32"/>
                <w:szCs w:val="28"/>
              </w:rPr>
            </w:pPr>
            <w:r w:rsidRPr="00F54AD2">
              <w:rPr>
                <w:rFonts w:cs="Arial"/>
                <w:sz w:val="28"/>
                <w:szCs w:val="28"/>
              </w:rPr>
              <w:t>Other (please state below</w:t>
            </w:r>
            <w:r w:rsidR="00F54AD2" w:rsidRPr="00F54AD2">
              <w:rPr>
                <w:rFonts w:cs="Arial"/>
                <w:sz w:val="28"/>
                <w:szCs w:val="28"/>
              </w:rPr>
              <w:t xml:space="preserve">)             </w:t>
            </w:r>
          </w:p>
          <w:p w14:paraId="39E64B7D" w14:textId="77777777" w:rsidR="009400C3" w:rsidRPr="00F54AD2" w:rsidRDefault="00861522" w:rsidP="00F54AD2">
            <w:pPr>
              <w:tabs>
                <w:tab w:val="right" w:pos="4977"/>
              </w:tabs>
              <w:jc w:val="center"/>
              <w:rPr>
                <w:rFonts w:cs="Arial"/>
                <w:sz w:val="32"/>
                <w:szCs w:val="28"/>
              </w:rPr>
            </w:pPr>
            <w:sdt>
              <w:sdtPr>
                <w:rPr>
                  <w:rFonts w:cs="Arial"/>
                  <w:sz w:val="32"/>
                  <w:szCs w:val="28"/>
                </w:rPr>
                <w:id w:val="14732442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54AD2" w:rsidRPr="009041C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2EAC1E4" w14:textId="77777777" w:rsidR="009400C3" w:rsidRPr="00F54AD2" w:rsidRDefault="009400C3" w:rsidP="009400C3">
            <w:pPr>
              <w:tabs>
                <w:tab w:val="right" w:pos="4977"/>
              </w:tabs>
              <w:rPr>
                <w:rFonts w:cs="Arial"/>
                <w:sz w:val="28"/>
                <w:szCs w:val="28"/>
              </w:rPr>
            </w:pPr>
          </w:p>
        </w:tc>
      </w:tr>
      <w:tr w:rsidR="009400C3" w:rsidRPr="00F54AD2" w14:paraId="1D83398C" w14:textId="77777777" w:rsidTr="00F54AD2">
        <w:trPr>
          <w:trHeight w:val="633"/>
        </w:trPr>
        <w:tc>
          <w:tcPr>
            <w:tcW w:w="0" w:type="auto"/>
          </w:tcPr>
          <w:p w14:paraId="61451BE9" w14:textId="77777777" w:rsidR="009400C3" w:rsidRPr="00F54AD2" w:rsidRDefault="009400C3" w:rsidP="009400C3">
            <w:pPr>
              <w:rPr>
                <w:rFonts w:cs="Arial"/>
                <w:sz w:val="28"/>
                <w:szCs w:val="28"/>
              </w:rPr>
            </w:pPr>
            <w:r w:rsidRPr="00F54AD2">
              <w:rPr>
                <w:rFonts w:cs="Arial"/>
                <w:sz w:val="28"/>
                <w:szCs w:val="28"/>
              </w:rPr>
              <w:t>3. Telephone number:</w:t>
            </w:r>
          </w:p>
        </w:tc>
        <w:sdt>
          <w:sdtPr>
            <w:rPr>
              <w:rFonts w:cs="Arial"/>
              <w:sz w:val="28"/>
              <w:szCs w:val="28"/>
            </w:rPr>
            <w:id w:val="14674686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95" w:type="dxa"/>
              </w:tcPr>
              <w:p w14:paraId="334C9F2C" w14:textId="77777777" w:rsidR="009400C3" w:rsidRPr="00F54AD2" w:rsidRDefault="009400C3" w:rsidP="009400C3">
                <w:pPr>
                  <w:rPr>
                    <w:rFonts w:cs="Arial"/>
                    <w:sz w:val="28"/>
                    <w:szCs w:val="28"/>
                  </w:rPr>
                </w:pPr>
                <w:r w:rsidRPr="00F54AD2">
                  <w:rPr>
                    <w:rStyle w:val="PlaceholderText"/>
                    <w:rFonts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9400C3" w:rsidRPr="00F54AD2" w14:paraId="28B2D87F" w14:textId="77777777" w:rsidTr="00F54AD2">
        <w:trPr>
          <w:trHeight w:val="556"/>
        </w:trPr>
        <w:tc>
          <w:tcPr>
            <w:tcW w:w="0" w:type="auto"/>
          </w:tcPr>
          <w:p w14:paraId="4E436C2D" w14:textId="77777777" w:rsidR="009400C3" w:rsidRPr="00F54AD2" w:rsidRDefault="009400C3" w:rsidP="009400C3">
            <w:pPr>
              <w:rPr>
                <w:rFonts w:cs="Arial"/>
                <w:sz w:val="28"/>
                <w:szCs w:val="28"/>
              </w:rPr>
            </w:pPr>
            <w:r w:rsidRPr="00F54AD2">
              <w:rPr>
                <w:rFonts w:cs="Arial"/>
                <w:sz w:val="28"/>
                <w:szCs w:val="28"/>
              </w:rPr>
              <w:t>4. Email address:</w:t>
            </w:r>
          </w:p>
        </w:tc>
        <w:sdt>
          <w:sdtPr>
            <w:rPr>
              <w:rFonts w:cs="Arial"/>
              <w:sz w:val="28"/>
              <w:szCs w:val="28"/>
            </w:rPr>
            <w:id w:val="9921533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95" w:type="dxa"/>
              </w:tcPr>
              <w:p w14:paraId="0B99DCA8" w14:textId="77777777" w:rsidR="009400C3" w:rsidRPr="00F54AD2" w:rsidRDefault="009400C3" w:rsidP="009400C3">
                <w:pPr>
                  <w:rPr>
                    <w:rFonts w:cs="Arial"/>
                    <w:sz w:val="28"/>
                    <w:szCs w:val="28"/>
                  </w:rPr>
                </w:pPr>
                <w:r w:rsidRPr="00F54AD2">
                  <w:rPr>
                    <w:rStyle w:val="PlaceholderText"/>
                    <w:rFonts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9400C3" w:rsidRPr="00F54AD2" w14:paraId="334109EF" w14:textId="77777777" w:rsidTr="00F54AD2">
        <w:trPr>
          <w:trHeight w:val="1487"/>
        </w:trPr>
        <w:tc>
          <w:tcPr>
            <w:tcW w:w="0" w:type="auto"/>
          </w:tcPr>
          <w:p w14:paraId="70285434" w14:textId="77777777" w:rsidR="009400C3" w:rsidRPr="00F54AD2" w:rsidRDefault="009400C3" w:rsidP="009400C3">
            <w:pPr>
              <w:rPr>
                <w:rFonts w:cs="Arial"/>
                <w:sz w:val="28"/>
                <w:szCs w:val="28"/>
              </w:rPr>
            </w:pPr>
            <w:r w:rsidRPr="00F54AD2">
              <w:rPr>
                <w:rFonts w:cs="Arial"/>
                <w:sz w:val="28"/>
                <w:szCs w:val="28"/>
              </w:rPr>
              <w:t>5. Correspondence Address:</w:t>
            </w:r>
          </w:p>
        </w:tc>
        <w:tc>
          <w:tcPr>
            <w:tcW w:w="6395" w:type="dxa"/>
          </w:tcPr>
          <w:p w14:paraId="56334773" w14:textId="77777777" w:rsidR="00F54AD2" w:rsidRPr="00F54AD2" w:rsidRDefault="00861522" w:rsidP="009400C3">
            <w:pPr>
              <w:rPr>
                <w:rFonts w:cs="Arial"/>
                <w:sz w:val="28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178179859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400C3" w:rsidRPr="00F54AD2">
                  <w:rPr>
                    <w:rStyle w:val="PlaceholderText"/>
                    <w:rFonts w:cs="Arial"/>
                    <w:sz w:val="28"/>
                    <w:szCs w:val="28"/>
                  </w:rPr>
                  <w:t>Click or tap here to enter text.</w:t>
                </w:r>
              </w:sdtContent>
            </w:sdt>
          </w:p>
          <w:p w14:paraId="0848EAA9" w14:textId="77777777" w:rsidR="00F54AD2" w:rsidRPr="00F54AD2" w:rsidRDefault="00F54AD2" w:rsidP="00F54AD2">
            <w:pPr>
              <w:rPr>
                <w:rFonts w:cs="Arial"/>
                <w:sz w:val="28"/>
                <w:szCs w:val="28"/>
              </w:rPr>
            </w:pPr>
          </w:p>
          <w:p w14:paraId="705F0DBD" w14:textId="77777777" w:rsidR="00F54AD2" w:rsidRPr="00F54AD2" w:rsidRDefault="00F54AD2" w:rsidP="00F54AD2">
            <w:pPr>
              <w:rPr>
                <w:rFonts w:cs="Arial"/>
                <w:sz w:val="28"/>
                <w:szCs w:val="28"/>
              </w:rPr>
            </w:pPr>
          </w:p>
          <w:p w14:paraId="099EFC48" w14:textId="77777777" w:rsidR="009400C3" w:rsidRPr="00F54AD2" w:rsidRDefault="00F54AD2" w:rsidP="00F54AD2">
            <w:pPr>
              <w:tabs>
                <w:tab w:val="left" w:pos="4279"/>
              </w:tabs>
              <w:rPr>
                <w:rFonts w:cs="Arial"/>
                <w:sz w:val="28"/>
                <w:szCs w:val="28"/>
              </w:rPr>
            </w:pPr>
            <w:r w:rsidRPr="00F54AD2">
              <w:rPr>
                <w:rFonts w:cs="Arial"/>
                <w:sz w:val="28"/>
                <w:szCs w:val="28"/>
              </w:rPr>
              <w:tab/>
            </w:r>
          </w:p>
        </w:tc>
      </w:tr>
      <w:tr w:rsidR="00F54AD2" w:rsidRPr="00F54AD2" w14:paraId="2AF95EA2" w14:textId="77777777" w:rsidTr="00F54AD2">
        <w:trPr>
          <w:trHeight w:val="315"/>
        </w:trPr>
        <w:tc>
          <w:tcPr>
            <w:tcW w:w="11199" w:type="dxa"/>
            <w:gridSpan w:val="2"/>
            <w:tcBorders>
              <w:left w:val="nil"/>
              <w:right w:val="nil"/>
            </w:tcBorders>
          </w:tcPr>
          <w:p w14:paraId="6126DD01" w14:textId="77777777" w:rsidR="00F54AD2" w:rsidRPr="00F54AD2" w:rsidRDefault="00F54AD2" w:rsidP="009400C3">
            <w:pPr>
              <w:rPr>
                <w:rFonts w:cs="Arial"/>
                <w:sz w:val="28"/>
                <w:szCs w:val="28"/>
              </w:rPr>
            </w:pPr>
          </w:p>
        </w:tc>
      </w:tr>
      <w:tr w:rsidR="009400C3" w:rsidRPr="00F54AD2" w14:paraId="7310B76E" w14:textId="77777777" w:rsidTr="00F54AD2">
        <w:trPr>
          <w:trHeight w:val="431"/>
        </w:trPr>
        <w:tc>
          <w:tcPr>
            <w:tcW w:w="11199" w:type="dxa"/>
            <w:gridSpan w:val="2"/>
            <w:shd w:val="clear" w:color="auto" w:fill="D0CECE" w:themeFill="background2" w:themeFillShade="E6"/>
          </w:tcPr>
          <w:p w14:paraId="3BB03C93" w14:textId="77777777" w:rsidR="009400C3" w:rsidRPr="00F54AD2" w:rsidRDefault="009400C3" w:rsidP="009400C3">
            <w:pPr>
              <w:rPr>
                <w:rFonts w:cs="Arial"/>
                <w:sz w:val="28"/>
                <w:szCs w:val="28"/>
              </w:rPr>
            </w:pPr>
            <w:r w:rsidRPr="00F54AD2">
              <w:rPr>
                <w:rFonts w:cs="Arial"/>
                <w:b/>
                <w:sz w:val="28"/>
                <w:szCs w:val="28"/>
              </w:rPr>
              <w:t>Section 2: Landlord details (that this SPF relates to)</w:t>
            </w:r>
          </w:p>
        </w:tc>
      </w:tr>
      <w:tr w:rsidR="009400C3" w:rsidRPr="00F54AD2" w14:paraId="3F64EE48" w14:textId="77777777" w:rsidTr="00F54AD2">
        <w:trPr>
          <w:trHeight w:val="821"/>
        </w:trPr>
        <w:tc>
          <w:tcPr>
            <w:tcW w:w="0" w:type="auto"/>
            <w:shd w:val="clear" w:color="auto" w:fill="auto"/>
          </w:tcPr>
          <w:p w14:paraId="6359E39B" w14:textId="77777777" w:rsidR="00F54AD2" w:rsidRDefault="009400C3" w:rsidP="009400C3">
            <w:pPr>
              <w:rPr>
                <w:rFonts w:cs="Arial"/>
                <w:sz w:val="28"/>
                <w:szCs w:val="28"/>
              </w:rPr>
            </w:pPr>
            <w:r w:rsidRPr="00F54AD2">
              <w:rPr>
                <w:rFonts w:cs="Arial"/>
                <w:sz w:val="28"/>
                <w:szCs w:val="28"/>
              </w:rPr>
              <w:t xml:space="preserve">6. Name of social landlord and </w:t>
            </w:r>
            <w:r w:rsidR="00F54AD2">
              <w:rPr>
                <w:rFonts w:cs="Arial"/>
                <w:sz w:val="28"/>
                <w:szCs w:val="28"/>
              </w:rPr>
              <w:t xml:space="preserve">  </w:t>
            </w:r>
          </w:p>
          <w:p w14:paraId="0A7D99D6" w14:textId="77777777" w:rsidR="009400C3" w:rsidRPr="00F54AD2" w:rsidRDefault="00F54AD2" w:rsidP="009400C3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</w:t>
            </w:r>
            <w:r w:rsidR="009400C3" w:rsidRPr="00F54AD2">
              <w:rPr>
                <w:rFonts w:cs="Arial"/>
                <w:sz w:val="28"/>
                <w:szCs w:val="28"/>
              </w:rPr>
              <w:t>contact person at landlord:</w:t>
            </w:r>
          </w:p>
        </w:tc>
        <w:sdt>
          <w:sdtPr>
            <w:rPr>
              <w:rFonts w:cs="Arial"/>
              <w:b/>
              <w:sz w:val="28"/>
              <w:szCs w:val="28"/>
            </w:rPr>
            <w:id w:val="-695766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95" w:type="dxa"/>
                <w:shd w:val="clear" w:color="auto" w:fill="auto"/>
              </w:tcPr>
              <w:p w14:paraId="0F836922" w14:textId="77777777" w:rsidR="009400C3" w:rsidRPr="00F54AD2" w:rsidRDefault="009400C3" w:rsidP="009400C3">
                <w:pPr>
                  <w:rPr>
                    <w:rFonts w:cs="Arial"/>
                    <w:b/>
                    <w:sz w:val="28"/>
                    <w:szCs w:val="28"/>
                  </w:rPr>
                </w:pPr>
                <w:r w:rsidRPr="00F54AD2">
                  <w:rPr>
                    <w:rStyle w:val="PlaceholderText"/>
                    <w:rFonts w:cs="Arial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9400C3" w:rsidRPr="00F54AD2" w14:paraId="152DB687" w14:textId="77777777" w:rsidTr="00F54AD2">
        <w:trPr>
          <w:trHeight w:val="847"/>
        </w:trPr>
        <w:tc>
          <w:tcPr>
            <w:tcW w:w="0" w:type="auto"/>
            <w:shd w:val="clear" w:color="auto" w:fill="auto"/>
          </w:tcPr>
          <w:p w14:paraId="1E160B16" w14:textId="77777777" w:rsidR="00F54AD2" w:rsidRDefault="009400C3" w:rsidP="009400C3">
            <w:pPr>
              <w:rPr>
                <w:rFonts w:cs="Arial"/>
                <w:sz w:val="28"/>
                <w:szCs w:val="28"/>
              </w:rPr>
            </w:pPr>
            <w:r w:rsidRPr="00F54AD2">
              <w:rPr>
                <w:rFonts w:cs="Arial"/>
                <w:sz w:val="28"/>
                <w:szCs w:val="28"/>
              </w:rPr>
              <w:t xml:space="preserve">7. Does the issue significantly affect </w:t>
            </w:r>
          </w:p>
          <w:p w14:paraId="4EB4170B" w14:textId="77777777" w:rsidR="00F54AD2" w:rsidRDefault="00F54AD2" w:rsidP="00F54AD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a number of the landlord’s    </w:t>
            </w:r>
          </w:p>
          <w:p w14:paraId="6DE4E8D8" w14:textId="77777777" w:rsidR="009400C3" w:rsidRPr="00F54AD2" w:rsidRDefault="00F54AD2" w:rsidP="00F54AD2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t</w:t>
            </w:r>
            <w:r w:rsidR="009400C3" w:rsidRPr="00F54AD2">
              <w:rPr>
                <w:rFonts w:cs="Arial"/>
                <w:sz w:val="28"/>
                <w:szCs w:val="28"/>
              </w:rPr>
              <w:t>enants?</w:t>
            </w:r>
          </w:p>
        </w:tc>
        <w:tc>
          <w:tcPr>
            <w:tcW w:w="6395" w:type="dxa"/>
            <w:shd w:val="clear" w:color="auto" w:fill="auto"/>
          </w:tcPr>
          <w:p w14:paraId="01C59D3C" w14:textId="77777777" w:rsidR="009400C3" w:rsidRPr="00F54AD2" w:rsidRDefault="009400C3" w:rsidP="00F54AD2">
            <w:pPr>
              <w:tabs>
                <w:tab w:val="left" w:pos="1260"/>
                <w:tab w:val="center" w:pos="2797"/>
              </w:tabs>
              <w:rPr>
                <w:rFonts w:cs="Arial"/>
                <w:sz w:val="28"/>
                <w:szCs w:val="28"/>
              </w:rPr>
            </w:pPr>
            <w:r w:rsidRPr="00F54AD2">
              <w:rPr>
                <w:rFonts w:cs="Arial"/>
                <w:sz w:val="28"/>
                <w:szCs w:val="28"/>
              </w:rPr>
              <w:t xml:space="preserve">Yes  </w:t>
            </w:r>
            <w:sdt>
              <w:sdtPr>
                <w:rPr>
                  <w:rFonts w:cs="Arial"/>
                  <w:sz w:val="28"/>
                  <w:szCs w:val="28"/>
                </w:rPr>
                <w:id w:val="175122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AD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F54AD2">
              <w:rPr>
                <w:rFonts w:cs="Arial"/>
                <w:sz w:val="28"/>
                <w:szCs w:val="28"/>
              </w:rPr>
              <w:tab/>
              <w:t xml:space="preserve">No </w:t>
            </w:r>
            <w:sdt>
              <w:sdtPr>
                <w:rPr>
                  <w:rFonts w:cs="Arial"/>
                  <w:sz w:val="28"/>
                  <w:szCs w:val="28"/>
                </w:rPr>
                <w:id w:val="-23824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AD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F54AD2">
              <w:rPr>
                <w:rFonts w:cs="Arial"/>
                <w:sz w:val="28"/>
                <w:szCs w:val="28"/>
              </w:rPr>
              <w:t xml:space="preserve"> </w:t>
            </w:r>
            <w:r w:rsidRPr="00F54AD2">
              <w:rPr>
                <w:rFonts w:cs="Arial"/>
                <w:i/>
                <w:sz w:val="28"/>
                <w:szCs w:val="28"/>
              </w:rPr>
              <w:t>(if no, please refer to the landlord’s complaints procedures)</w:t>
            </w:r>
          </w:p>
        </w:tc>
      </w:tr>
      <w:tr w:rsidR="009400C3" w:rsidRPr="00F54AD2" w14:paraId="3F6277D5" w14:textId="77777777" w:rsidTr="00F54AD2">
        <w:trPr>
          <w:trHeight w:val="702"/>
        </w:trPr>
        <w:tc>
          <w:tcPr>
            <w:tcW w:w="0" w:type="auto"/>
            <w:shd w:val="clear" w:color="auto" w:fill="auto"/>
          </w:tcPr>
          <w:p w14:paraId="15C02793" w14:textId="77777777" w:rsidR="00F54AD2" w:rsidRDefault="009400C3" w:rsidP="009400C3">
            <w:pPr>
              <w:rPr>
                <w:rFonts w:cs="Arial"/>
                <w:sz w:val="28"/>
                <w:szCs w:val="28"/>
              </w:rPr>
            </w:pPr>
            <w:r w:rsidRPr="00F54AD2">
              <w:rPr>
                <w:rFonts w:cs="Arial"/>
                <w:sz w:val="28"/>
                <w:szCs w:val="28"/>
              </w:rPr>
              <w:t xml:space="preserve">8. Date that the issue was reported </w:t>
            </w:r>
          </w:p>
          <w:p w14:paraId="07BAE44F" w14:textId="77777777" w:rsidR="009400C3" w:rsidRPr="00F54AD2" w:rsidRDefault="00F54AD2" w:rsidP="009400C3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</w:t>
            </w:r>
            <w:r w:rsidR="009400C3" w:rsidRPr="00F54AD2">
              <w:rPr>
                <w:rFonts w:cs="Arial"/>
                <w:sz w:val="28"/>
                <w:szCs w:val="28"/>
              </w:rPr>
              <w:t>to the landlord:</w:t>
            </w:r>
          </w:p>
        </w:tc>
        <w:sdt>
          <w:sdtPr>
            <w:rPr>
              <w:rFonts w:cs="Arial"/>
              <w:b/>
              <w:sz w:val="28"/>
              <w:szCs w:val="28"/>
            </w:rPr>
            <w:id w:val="-482552380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95" w:type="dxa"/>
                <w:shd w:val="clear" w:color="auto" w:fill="auto"/>
              </w:tcPr>
              <w:p w14:paraId="27D55D21" w14:textId="77777777" w:rsidR="009400C3" w:rsidRPr="00F54AD2" w:rsidRDefault="009400C3" w:rsidP="009400C3">
                <w:pPr>
                  <w:rPr>
                    <w:rFonts w:cs="Arial"/>
                    <w:b/>
                    <w:sz w:val="28"/>
                    <w:szCs w:val="28"/>
                  </w:rPr>
                </w:pPr>
                <w:r w:rsidRPr="00F54AD2">
                  <w:rPr>
                    <w:rStyle w:val="PlaceholderText"/>
                    <w:rFonts w:cs="Arial"/>
                    <w:sz w:val="28"/>
                    <w:szCs w:val="28"/>
                  </w:rPr>
                  <w:t>Click or tap to enter a date.</w:t>
                </w:r>
              </w:p>
            </w:tc>
          </w:sdtContent>
        </w:sdt>
      </w:tr>
      <w:tr w:rsidR="009400C3" w:rsidRPr="00F54AD2" w14:paraId="2725552D" w14:textId="77777777" w:rsidTr="00F54AD2">
        <w:trPr>
          <w:trHeight w:val="91"/>
        </w:trPr>
        <w:tc>
          <w:tcPr>
            <w:tcW w:w="0" w:type="auto"/>
            <w:shd w:val="clear" w:color="auto" w:fill="auto"/>
          </w:tcPr>
          <w:p w14:paraId="3F9BECBD" w14:textId="77777777" w:rsidR="00F54AD2" w:rsidRDefault="009400C3" w:rsidP="009400C3">
            <w:pPr>
              <w:rPr>
                <w:rFonts w:cs="Arial"/>
                <w:sz w:val="28"/>
                <w:szCs w:val="28"/>
              </w:rPr>
            </w:pPr>
            <w:r w:rsidRPr="00F54AD2">
              <w:rPr>
                <w:rFonts w:cs="Arial"/>
                <w:sz w:val="28"/>
                <w:szCs w:val="28"/>
              </w:rPr>
              <w:t xml:space="preserve">9. Date that the landlord responded </w:t>
            </w:r>
            <w:r w:rsidR="00F54AD2">
              <w:rPr>
                <w:rFonts w:cs="Arial"/>
                <w:sz w:val="28"/>
                <w:szCs w:val="28"/>
              </w:rPr>
              <w:t xml:space="preserve">  </w:t>
            </w:r>
          </w:p>
          <w:p w14:paraId="5BD5D7A4" w14:textId="77777777" w:rsidR="00F54AD2" w:rsidRDefault="00F54AD2" w:rsidP="009400C3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</w:t>
            </w:r>
            <w:r w:rsidR="009400C3" w:rsidRPr="00F54AD2">
              <w:rPr>
                <w:rFonts w:cs="Arial"/>
                <w:sz w:val="28"/>
                <w:szCs w:val="28"/>
              </w:rPr>
              <w:t xml:space="preserve">to you (if a response has been </w:t>
            </w:r>
          </w:p>
          <w:p w14:paraId="35BE8545" w14:textId="77777777" w:rsidR="009400C3" w:rsidRPr="00F54AD2" w:rsidRDefault="00F54AD2" w:rsidP="009400C3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</w:t>
            </w:r>
            <w:r w:rsidR="009400C3" w:rsidRPr="00F54AD2">
              <w:rPr>
                <w:rFonts w:cs="Arial"/>
                <w:sz w:val="28"/>
                <w:szCs w:val="28"/>
              </w:rPr>
              <w:t>received):</w:t>
            </w:r>
          </w:p>
          <w:p w14:paraId="690B87F9" w14:textId="77777777" w:rsidR="009400C3" w:rsidRPr="00F54AD2" w:rsidRDefault="009400C3" w:rsidP="009400C3">
            <w:pPr>
              <w:rPr>
                <w:rFonts w:cs="Arial"/>
                <w:b/>
                <w:sz w:val="28"/>
                <w:szCs w:val="28"/>
              </w:rPr>
            </w:pPr>
          </w:p>
        </w:tc>
        <w:sdt>
          <w:sdtPr>
            <w:rPr>
              <w:rFonts w:cs="Arial"/>
              <w:b/>
              <w:sz w:val="28"/>
              <w:szCs w:val="28"/>
            </w:rPr>
            <w:id w:val="-293599917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95" w:type="dxa"/>
                <w:shd w:val="clear" w:color="auto" w:fill="auto"/>
              </w:tcPr>
              <w:p w14:paraId="7A6C4879" w14:textId="77777777" w:rsidR="009400C3" w:rsidRPr="00F54AD2" w:rsidRDefault="009400C3" w:rsidP="009400C3">
                <w:pPr>
                  <w:rPr>
                    <w:rFonts w:cs="Arial"/>
                    <w:b/>
                    <w:sz w:val="28"/>
                    <w:szCs w:val="28"/>
                  </w:rPr>
                </w:pPr>
                <w:r w:rsidRPr="00F54AD2">
                  <w:rPr>
                    <w:rStyle w:val="PlaceholderText"/>
                    <w:rFonts w:cs="Arial"/>
                    <w:sz w:val="28"/>
                    <w:szCs w:val="28"/>
                  </w:rPr>
                  <w:t>Click or tap to enter a date.</w:t>
                </w:r>
              </w:p>
            </w:tc>
          </w:sdtContent>
        </w:sdt>
      </w:tr>
    </w:tbl>
    <w:p w14:paraId="5E4165B4" w14:textId="77777777" w:rsidR="009400C3" w:rsidRDefault="009400C3" w:rsidP="009400C3"/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9400C3" w14:paraId="090197FE" w14:textId="77777777" w:rsidTr="00F54AD2">
        <w:tc>
          <w:tcPr>
            <w:tcW w:w="11199" w:type="dxa"/>
            <w:shd w:val="clear" w:color="auto" w:fill="D0CECE" w:themeFill="background2" w:themeFillShade="E6"/>
          </w:tcPr>
          <w:p w14:paraId="0DE799BD" w14:textId="77777777" w:rsidR="009400C3" w:rsidRDefault="009400C3" w:rsidP="009400C3">
            <w:r>
              <w:rPr>
                <w:b/>
                <w:sz w:val="28"/>
              </w:rPr>
              <w:t>Section 3: Tell us about the significant performance failure</w:t>
            </w:r>
          </w:p>
        </w:tc>
      </w:tr>
      <w:tr w:rsidR="009400C3" w14:paraId="4A88A064" w14:textId="77777777" w:rsidTr="00F54AD2">
        <w:trPr>
          <w:trHeight w:val="4139"/>
        </w:trPr>
        <w:tc>
          <w:tcPr>
            <w:tcW w:w="11199" w:type="dxa"/>
          </w:tcPr>
          <w:p w14:paraId="1D30A4D2" w14:textId="77777777" w:rsidR="009400C3" w:rsidRDefault="009400C3" w:rsidP="009400C3">
            <w:pPr>
              <w:spacing w:after="329" w:line="243" w:lineRule="auto"/>
              <w:ind w:left="360" w:hanging="360"/>
            </w:pPr>
            <w:r>
              <w:t>10</w:t>
            </w:r>
            <w:r w:rsidRPr="00F54AD2">
              <w:rPr>
                <w:sz w:val="28"/>
              </w:rPr>
              <w:t xml:space="preserve">. Please provide a brief summary about the significant performance failure and the landlord’s response: </w:t>
            </w:r>
            <w:r w:rsidRPr="00F54AD2">
              <w:rPr>
                <w:i/>
                <w:sz w:val="28"/>
              </w:rPr>
              <w:t>Please submit a copy of all relevant information that you hold (</w:t>
            </w:r>
            <w:proofErr w:type="gramStart"/>
            <w:r w:rsidRPr="00F54AD2">
              <w:rPr>
                <w:i/>
                <w:sz w:val="28"/>
              </w:rPr>
              <w:t>e.g.</w:t>
            </w:r>
            <w:proofErr w:type="gramEnd"/>
            <w:r w:rsidRPr="00F54AD2">
              <w:rPr>
                <w:i/>
                <w:sz w:val="28"/>
              </w:rPr>
              <w:t xml:space="preserve"> letters, emails, reports) with this form.  Please provide as much </w:t>
            </w:r>
            <w:proofErr w:type="gramStart"/>
            <w:r w:rsidRPr="00F54AD2">
              <w:rPr>
                <w:i/>
                <w:sz w:val="28"/>
              </w:rPr>
              <w:t>information  as</w:t>
            </w:r>
            <w:proofErr w:type="gramEnd"/>
            <w:r w:rsidRPr="00F54AD2">
              <w:rPr>
                <w:i/>
                <w:sz w:val="28"/>
              </w:rPr>
              <w:t xml:space="preserve"> possible.</w:t>
            </w:r>
          </w:p>
          <w:sdt>
            <w:sdtPr>
              <w:id w:val="1654713164"/>
              <w:placeholder>
                <w:docPart w:val="DefaultPlaceholder_-1854013440"/>
              </w:placeholder>
              <w:showingPlcHdr/>
            </w:sdtPr>
            <w:sdtEndPr/>
            <w:sdtContent>
              <w:p w14:paraId="6E2FD2F2" w14:textId="77777777" w:rsidR="00F54AD2" w:rsidRDefault="009400C3" w:rsidP="009400C3">
                <w:r w:rsidRPr="00F54AD2">
                  <w:rPr>
                    <w:rStyle w:val="PlaceholderText"/>
                    <w:sz w:val="36"/>
                  </w:rPr>
                  <w:t>Click or tap here to enter text.</w:t>
                </w:r>
              </w:p>
            </w:sdtContent>
          </w:sdt>
          <w:p w14:paraId="3BBC72C5" w14:textId="77777777" w:rsidR="00F54AD2" w:rsidRPr="00F54AD2" w:rsidRDefault="00F54AD2" w:rsidP="00F54AD2"/>
          <w:p w14:paraId="478BB5ED" w14:textId="77777777" w:rsidR="00F54AD2" w:rsidRDefault="00F54AD2" w:rsidP="00F54AD2"/>
          <w:p w14:paraId="55CF0E14" w14:textId="77777777" w:rsidR="00F54AD2" w:rsidRDefault="00F54AD2" w:rsidP="00F54AD2"/>
          <w:p w14:paraId="035BEBF6" w14:textId="77777777" w:rsidR="009400C3" w:rsidRDefault="00F54AD2" w:rsidP="00F54AD2">
            <w:pPr>
              <w:tabs>
                <w:tab w:val="left" w:pos="2312"/>
              </w:tabs>
            </w:pPr>
            <w:r>
              <w:tab/>
            </w:r>
          </w:p>
          <w:p w14:paraId="7877F5E9" w14:textId="77777777" w:rsidR="00F54AD2" w:rsidRDefault="00F54AD2" w:rsidP="00F54AD2">
            <w:pPr>
              <w:tabs>
                <w:tab w:val="left" w:pos="2312"/>
              </w:tabs>
            </w:pPr>
          </w:p>
          <w:p w14:paraId="2D21D8AB" w14:textId="77777777" w:rsidR="00F54AD2" w:rsidRDefault="00F54AD2" w:rsidP="00F54AD2">
            <w:pPr>
              <w:tabs>
                <w:tab w:val="left" w:pos="2312"/>
              </w:tabs>
            </w:pPr>
          </w:p>
          <w:p w14:paraId="0681D6B1" w14:textId="77777777" w:rsidR="00F54AD2" w:rsidRDefault="00F54AD2" w:rsidP="00F54AD2">
            <w:pPr>
              <w:tabs>
                <w:tab w:val="left" w:pos="2312"/>
              </w:tabs>
            </w:pPr>
          </w:p>
          <w:p w14:paraId="3E15EB1D" w14:textId="77777777" w:rsidR="00F54AD2" w:rsidRDefault="00F54AD2" w:rsidP="00F54AD2">
            <w:pPr>
              <w:tabs>
                <w:tab w:val="left" w:pos="2312"/>
              </w:tabs>
            </w:pPr>
          </w:p>
          <w:p w14:paraId="69E994D2" w14:textId="77777777" w:rsidR="00F54AD2" w:rsidRDefault="00F54AD2" w:rsidP="00F54AD2">
            <w:pPr>
              <w:tabs>
                <w:tab w:val="left" w:pos="2312"/>
              </w:tabs>
            </w:pPr>
          </w:p>
          <w:p w14:paraId="40FF1B99" w14:textId="77777777" w:rsidR="00F54AD2" w:rsidRDefault="00F54AD2" w:rsidP="00F54AD2">
            <w:pPr>
              <w:tabs>
                <w:tab w:val="left" w:pos="2312"/>
              </w:tabs>
            </w:pPr>
          </w:p>
          <w:p w14:paraId="15D29839" w14:textId="77777777" w:rsidR="00F54AD2" w:rsidRDefault="00F54AD2" w:rsidP="00F54AD2">
            <w:pPr>
              <w:tabs>
                <w:tab w:val="left" w:pos="2312"/>
              </w:tabs>
            </w:pPr>
          </w:p>
          <w:p w14:paraId="4B267BCD" w14:textId="77777777" w:rsidR="00F54AD2" w:rsidRDefault="00F54AD2" w:rsidP="00F54AD2">
            <w:pPr>
              <w:tabs>
                <w:tab w:val="left" w:pos="2312"/>
              </w:tabs>
            </w:pPr>
          </w:p>
          <w:p w14:paraId="1E68510D" w14:textId="77777777" w:rsidR="00F54AD2" w:rsidRDefault="00F54AD2" w:rsidP="00F54AD2">
            <w:pPr>
              <w:tabs>
                <w:tab w:val="left" w:pos="2312"/>
              </w:tabs>
            </w:pPr>
          </w:p>
          <w:p w14:paraId="22FA1094" w14:textId="77777777" w:rsidR="00F54AD2" w:rsidRDefault="00F54AD2" w:rsidP="00F54AD2">
            <w:pPr>
              <w:tabs>
                <w:tab w:val="left" w:pos="2312"/>
              </w:tabs>
            </w:pPr>
          </w:p>
          <w:p w14:paraId="6E5AC1B9" w14:textId="77777777" w:rsidR="00F54AD2" w:rsidRDefault="00F54AD2" w:rsidP="00F54AD2">
            <w:pPr>
              <w:tabs>
                <w:tab w:val="left" w:pos="2312"/>
              </w:tabs>
            </w:pPr>
          </w:p>
          <w:p w14:paraId="2AC6CCBF" w14:textId="77777777" w:rsidR="00F54AD2" w:rsidRDefault="00F54AD2" w:rsidP="00F54AD2">
            <w:pPr>
              <w:tabs>
                <w:tab w:val="left" w:pos="2312"/>
              </w:tabs>
            </w:pPr>
          </w:p>
          <w:p w14:paraId="27A97CA7" w14:textId="77777777" w:rsidR="00F54AD2" w:rsidRDefault="00F54AD2" w:rsidP="00F54AD2">
            <w:pPr>
              <w:tabs>
                <w:tab w:val="left" w:pos="2312"/>
              </w:tabs>
            </w:pPr>
          </w:p>
          <w:p w14:paraId="2C1FCE2A" w14:textId="77777777" w:rsidR="00F54AD2" w:rsidRDefault="00F54AD2" w:rsidP="00F54AD2">
            <w:pPr>
              <w:tabs>
                <w:tab w:val="left" w:pos="2312"/>
              </w:tabs>
            </w:pPr>
          </w:p>
          <w:p w14:paraId="5B34DD46" w14:textId="77777777" w:rsidR="00F54AD2" w:rsidRDefault="00F54AD2" w:rsidP="00F54AD2">
            <w:pPr>
              <w:tabs>
                <w:tab w:val="left" w:pos="2312"/>
              </w:tabs>
            </w:pPr>
          </w:p>
          <w:p w14:paraId="1619B33A" w14:textId="77777777" w:rsidR="00F54AD2" w:rsidRDefault="00F54AD2" w:rsidP="00F54AD2">
            <w:pPr>
              <w:tabs>
                <w:tab w:val="left" w:pos="2312"/>
              </w:tabs>
            </w:pPr>
          </w:p>
          <w:p w14:paraId="72FD8804" w14:textId="77777777" w:rsidR="00F54AD2" w:rsidRDefault="00F54AD2" w:rsidP="00F54AD2">
            <w:pPr>
              <w:tabs>
                <w:tab w:val="left" w:pos="2312"/>
              </w:tabs>
            </w:pPr>
          </w:p>
          <w:p w14:paraId="0357FA64" w14:textId="77777777" w:rsidR="00F54AD2" w:rsidRDefault="00F54AD2" w:rsidP="00F54AD2">
            <w:pPr>
              <w:tabs>
                <w:tab w:val="left" w:pos="2312"/>
              </w:tabs>
            </w:pPr>
          </w:p>
          <w:p w14:paraId="612D8865" w14:textId="77777777" w:rsidR="00F54AD2" w:rsidRDefault="00F54AD2" w:rsidP="00F54AD2">
            <w:pPr>
              <w:tabs>
                <w:tab w:val="left" w:pos="2312"/>
              </w:tabs>
            </w:pPr>
          </w:p>
          <w:p w14:paraId="2AD68221" w14:textId="77777777" w:rsidR="00F54AD2" w:rsidRDefault="00F54AD2" w:rsidP="00F54AD2">
            <w:pPr>
              <w:tabs>
                <w:tab w:val="left" w:pos="2312"/>
              </w:tabs>
            </w:pPr>
          </w:p>
          <w:p w14:paraId="024AF400" w14:textId="77777777" w:rsidR="00F54AD2" w:rsidRDefault="00F54AD2" w:rsidP="00F54AD2">
            <w:pPr>
              <w:tabs>
                <w:tab w:val="left" w:pos="2312"/>
              </w:tabs>
            </w:pPr>
          </w:p>
          <w:p w14:paraId="107F4678" w14:textId="77777777" w:rsidR="00F54AD2" w:rsidRDefault="00F54AD2" w:rsidP="00F54AD2">
            <w:pPr>
              <w:tabs>
                <w:tab w:val="left" w:pos="2312"/>
              </w:tabs>
            </w:pPr>
          </w:p>
          <w:p w14:paraId="7DBF3259" w14:textId="77777777" w:rsidR="00F54AD2" w:rsidRDefault="00F54AD2" w:rsidP="00F54AD2">
            <w:pPr>
              <w:tabs>
                <w:tab w:val="left" w:pos="2312"/>
              </w:tabs>
            </w:pPr>
          </w:p>
          <w:p w14:paraId="2AFB7F7D" w14:textId="77777777" w:rsidR="00F54AD2" w:rsidRDefault="00F54AD2" w:rsidP="00F54AD2">
            <w:pPr>
              <w:tabs>
                <w:tab w:val="left" w:pos="2312"/>
              </w:tabs>
            </w:pPr>
          </w:p>
          <w:p w14:paraId="0D569B55" w14:textId="77777777" w:rsidR="00F54AD2" w:rsidRDefault="00F54AD2" w:rsidP="00F54AD2">
            <w:pPr>
              <w:tabs>
                <w:tab w:val="left" w:pos="2312"/>
              </w:tabs>
            </w:pPr>
          </w:p>
          <w:p w14:paraId="4E91B2D7" w14:textId="77777777" w:rsidR="00F54AD2" w:rsidRDefault="00F54AD2" w:rsidP="00F54AD2">
            <w:pPr>
              <w:tabs>
                <w:tab w:val="left" w:pos="2312"/>
              </w:tabs>
            </w:pPr>
          </w:p>
          <w:p w14:paraId="4686CD54" w14:textId="77777777" w:rsidR="00F54AD2" w:rsidRDefault="00F54AD2" w:rsidP="00F54AD2">
            <w:pPr>
              <w:tabs>
                <w:tab w:val="left" w:pos="2312"/>
              </w:tabs>
            </w:pPr>
          </w:p>
          <w:p w14:paraId="3C7FE695" w14:textId="77777777" w:rsidR="00F54AD2" w:rsidRDefault="00F54AD2" w:rsidP="00F54AD2">
            <w:pPr>
              <w:tabs>
                <w:tab w:val="left" w:pos="2312"/>
              </w:tabs>
            </w:pPr>
          </w:p>
          <w:p w14:paraId="11BDBE85" w14:textId="77777777" w:rsidR="00F54AD2" w:rsidRDefault="00F54AD2" w:rsidP="00F54AD2">
            <w:pPr>
              <w:tabs>
                <w:tab w:val="left" w:pos="2312"/>
              </w:tabs>
            </w:pPr>
          </w:p>
          <w:p w14:paraId="3742A65F" w14:textId="77777777" w:rsidR="00F54AD2" w:rsidRDefault="00F54AD2" w:rsidP="00F54AD2">
            <w:pPr>
              <w:tabs>
                <w:tab w:val="left" w:pos="2312"/>
              </w:tabs>
            </w:pPr>
          </w:p>
          <w:p w14:paraId="12F54AE1" w14:textId="77777777" w:rsidR="00F54AD2" w:rsidRDefault="00F54AD2" w:rsidP="00F54AD2">
            <w:pPr>
              <w:tabs>
                <w:tab w:val="left" w:pos="2312"/>
              </w:tabs>
            </w:pPr>
          </w:p>
          <w:p w14:paraId="67464E56" w14:textId="77777777" w:rsidR="00F54AD2" w:rsidRDefault="00F54AD2" w:rsidP="00F54AD2">
            <w:pPr>
              <w:tabs>
                <w:tab w:val="left" w:pos="2312"/>
              </w:tabs>
            </w:pPr>
          </w:p>
          <w:p w14:paraId="0F3826B7" w14:textId="77777777" w:rsidR="00F54AD2" w:rsidRDefault="00F54AD2" w:rsidP="00F54AD2">
            <w:pPr>
              <w:tabs>
                <w:tab w:val="left" w:pos="2312"/>
              </w:tabs>
            </w:pPr>
          </w:p>
          <w:p w14:paraId="7831FC6A" w14:textId="77777777" w:rsidR="00F54AD2" w:rsidRDefault="00F54AD2" w:rsidP="00F54AD2">
            <w:pPr>
              <w:tabs>
                <w:tab w:val="left" w:pos="2312"/>
              </w:tabs>
            </w:pPr>
          </w:p>
          <w:p w14:paraId="30AD68B8" w14:textId="77777777" w:rsidR="00F54AD2" w:rsidRDefault="00F54AD2" w:rsidP="00F54AD2">
            <w:pPr>
              <w:tabs>
                <w:tab w:val="left" w:pos="2312"/>
              </w:tabs>
            </w:pPr>
          </w:p>
          <w:p w14:paraId="07971837" w14:textId="77777777" w:rsidR="00F54AD2" w:rsidRPr="00F54AD2" w:rsidRDefault="00F54AD2" w:rsidP="00F54AD2">
            <w:pPr>
              <w:tabs>
                <w:tab w:val="left" w:pos="2312"/>
              </w:tabs>
            </w:pPr>
          </w:p>
        </w:tc>
      </w:tr>
      <w:tr w:rsidR="009400C3" w14:paraId="583FEDF7" w14:textId="77777777" w:rsidTr="00F54AD2">
        <w:tc>
          <w:tcPr>
            <w:tcW w:w="11199" w:type="dxa"/>
            <w:shd w:val="clear" w:color="auto" w:fill="D0CECE" w:themeFill="background2" w:themeFillShade="E6"/>
          </w:tcPr>
          <w:p w14:paraId="767DEED2" w14:textId="77777777" w:rsidR="009400C3" w:rsidRPr="00F54AD2" w:rsidRDefault="009400C3" w:rsidP="009400C3">
            <w:pPr>
              <w:rPr>
                <w:rFonts w:cs="Arial"/>
                <w:sz w:val="28"/>
                <w:szCs w:val="28"/>
              </w:rPr>
            </w:pPr>
            <w:r w:rsidRPr="00F54AD2">
              <w:rPr>
                <w:rFonts w:cs="Arial"/>
                <w:b/>
                <w:sz w:val="28"/>
                <w:szCs w:val="28"/>
              </w:rPr>
              <w:lastRenderedPageBreak/>
              <w:t>Section 4: Other regulatory bodies</w:t>
            </w:r>
          </w:p>
        </w:tc>
      </w:tr>
      <w:tr w:rsidR="009400C3" w14:paraId="2DBC7178" w14:textId="77777777" w:rsidTr="00F54AD2">
        <w:trPr>
          <w:trHeight w:val="2346"/>
        </w:trPr>
        <w:tc>
          <w:tcPr>
            <w:tcW w:w="11199" w:type="dxa"/>
          </w:tcPr>
          <w:p w14:paraId="27990A5A" w14:textId="77777777" w:rsidR="00F54AD2" w:rsidRDefault="009400C3" w:rsidP="00F54AD2">
            <w:pPr>
              <w:pStyle w:val="NoSpacing"/>
            </w:pPr>
            <w:r w:rsidRPr="00F54AD2">
              <w:t xml:space="preserve">11. Has this matter been raised with any other regulatory bodies (for example, </w:t>
            </w:r>
            <w:r w:rsidRPr="00BA784E">
              <w:rPr>
                <w:sz w:val="28"/>
                <w:szCs w:val="28"/>
              </w:rPr>
              <w:t>Scottish</w:t>
            </w:r>
          </w:p>
          <w:p w14:paraId="352EEE92" w14:textId="77777777" w:rsidR="009400C3" w:rsidRPr="00F54AD2" w:rsidRDefault="00F54AD2" w:rsidP="009400C3">
            <w:pPr>
              <w:spacing w:after="257" w:line="247" w:lineRule="auto"/>
              <w:ind w:left="360" w:hanging="3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 w:rsidR="009400C3" w:rsidRPr="00F54AD2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 xml:space="preserve">   </w:t>
            </w:r>
            <w:r w:rsidR="009400C3" w:rsidRPr="00F54AD2">
              <w:rPr>
                <w:rFonts w:cs="Arial"/>
                <w:sz w:val="28"/>
                <w:szCs w:val="28"/>
              </w:rPr>
              <w:t>Public Services Ombudsman (SPSO), Office of the Scottish Charity Regulator (OSCR), Health &amp; Safety Executive)?</w:t>
            </w:r>
          </w:p>
          <w:p w14:paraId="648322A4" w14:textId="77777777" w:rsidR="009400C3" w:rsidRPr="00F54AD2" w:rsidRDefault="009400C3" w:rsidP="009400C3">
            <w:pPr>
              <w:tabs>
                <w:tab w:val="left" w:pos="1755"/>
                <w:tab w:val="left" w:pos="3210"/>
              </w:tabs>
              <w:spacing w:after="257" w:line="247" w:lineRule="auto"/>
              <w:ind w:left="360" w:hanging="360"/>
              <w:rPr>
                <w:rFonts w:cs="Arial"/>
                <w:i/>
                <w:sz w:val="28"/>
                <w:szCs w:val="28"/>
              </w:rPr>
            </w:pPr>
            <w:r w:rsidRPr="00F54AD2">
              <w:rPr>
                <w:rFonts w:cs="Arial"/>
                <w:sz w:val="28"/>
                <w:szCs w:val="28"/>
              </w:rPr>
              <w:t xml:space="preserve">     No   </w:t>
            </w:r>
            <w:sdt>
              <w:sdtPr>
                <w:rPr>
                  <w:rFonts w:cs="Arial"/>
                  <w:sz w:val="28"/>
                  <w:szCs w:val="28"/>
                </w:rPr>
                <w:id w:val="-133976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AD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F54AD2">
              <w:rPr>
                <w:rFonts w:cs="Arial"/>
                <w:sz w:val="28"/>
                <w:szCs w:val="28"/>
              </w:rPr>
              <w:tab/>
              <w:t xml:space="preserve">Yes  </w:t>
            </w:r>
            <w:sdt>
              <w:sdtPr>
                <w:rPr>
                  <w:rFonts w:cs="Arial"/>
                  <w:sz w:val="28"/>
                  <w:szCs w:val="28"/>
                </w:rPr>
                <w:id w:val="87357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AD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F54AD2">
              <w:rPr>
                <w:rFonts w:cs="Arial"/>
                <w:sz w:val="28"/>
                <w:szCs w:val="28"/>
              </w:rPr>
              <w:t xml:space="preserve">  (</w:t>
            </w:r>
            <w:r w:rsidRPr="00F54AD2">
              <w:rPr>
                <w:rFonts w:cs="Arial"/>
                <w:i/>
                <w:sz w:val="28"/>
                <w:szCs w:val="28"/>
              </w:rPr>
              <w:t>if yes, please provide the name of the regulatory body below)</w:t>
            </w:r>
          </w:p>
          <w:p w14:paraId="15D4D1FC" w14:textId="77777777" w:rsidR="009400C3" w:rsidRPr="00F54AD2" w:rsidRDefault="009400C3" w:rsidP="009400C3">
            <w:pPr>
              <w:tabs>
                <w:tab w:val="left" w:pos="1755"/>
                <w:tab w:val="left" w:pos="3210"/>
              </w:tabs>
              <w:spacing w:after="257" w:line="247" w:lineRule="auto"/>
              <w:ind w:left="360" w:hanging="360"/>
              <w:rPr>
                <w:rFonts w:cs="Arial"/>
                <w:sz w:val="28"/>
                <w:szCs w:val="28"/>
              </w:rPr>
            </w:pPr>
            <w:r w:rsidRPr="00F54AD2">
              <w:rPr>
                <w:rFonts w:cs="Arial"/>
                <w:i/>
                <w:sz w:val="28"/>
                <w:szCs w:val="28"/>
              </w:rPr>
              <w:t xml:space="preserve">                                  </w:t>
            </w:r>
            <w:sdt>
              <w:sdtPr>
                <w:rPr>
                  <w:rFonts w:cs="Arial"/>
                  <w:i/>
                  <w:sz w:val="28"/>
                  <w:szCs w:val="28"/>
                </w:rPr>
                <w:id w:val="12581051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54AD2">
                  <w:rPr>
                    <w:rStyle w:val="PlaceholderText"/>
                    <w:rFonts w:cs="Arial"/>
                    <w:sz w:val="28"/>
                    <w:szCs w:val="28"/>
                  </w:rPr>
                  <w:t>Click or tap here to enter text.</w:t>
                </w:r>
              </w:sdtContent>
            </w:sdt>
          </w:p>
          <w:p w14:paraId="2088734F" w14:textId="77777777" w:rsidR="009400C3" w:rsidRPr="00F54AD2" w:rsidRDefault="009400C3" w:rsidP="009400C3">
            <w:pPr>
              <w:rPr>
                <w:rFonts w:cs="Arial"/>
                <w:sz w:val="28"/>
                <w:szCs w:val="28"/>
              </w:rPr>
            </w:pPr>
          </w:p>
        </w:tc>
      </w:tr>
      <w:tr w:rsidR="009400C3" w14:paraId="60BDC914" w14:textId="77777777" w:rsidTr="00F54AD2">
        <w:tc>
          <w:tcPr>
            <w:tcW w:w="11199" w:type="dxa"/>
            <w:shd w:val="clear" w:color="auto" w:fill="D0CECE" w:themeFill="background2" w:themeFillShade="E6"/>
          </w:tcPr>
          <w:p w14:paraId="3159E548" w14:textId="77777777" w:rsidR="009400C3" w:rsidRPr="00F54AD2" w:rsidRDefault="00F54AD2" w:rsidP="009400C3">
            <w:pPr>
              <w:rPr>
                <w:rFonts w:cs="Arial"/>
                <w:b/>
                <w:sz w:val="28"/>
                <w:szCs w:val="28"/>
              </w:rPr>
            </w:pPr>
            <w:r w:rsidRPr="00F54AD2">
              <w:rPr>
                <w:rFonts w:cs="Arial"/>
                <w:b/>
                <w:sz w:val="28"/>
                <w:szCs w:val="28"/>
              </w:rPr>
              <w:t>Section 5: Your checklist</w:t>
            </w:r>
          </w:p>
        </w:tc>
      </w:tr>
      <w:tr w:rsidR="009400C3" w14:paraId="0C62ECA6" w14:textId="77777777" w:rsidTr="00F54AD2">
        <w:trPr>
          <w:trHeight w:val="2047"/>
        </w:trPr>
        <w:tc>
          <w:tcPr>
            <w:tcW w:w="11199" w:type="dxa"/>
          </w:tcPr>
          <w:p w14:paraId="6BD800DE" w14:textId="77777777" w:rsidR="00F54AD2" w:rsidRPr="00F54AD2" w:rsidRDefault="00F54AD2" w:rsidP="00F54A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kern w:val="2"/>
                <w:sz w:val="28"/>
                <w:szCs w:val="28"/>
                <w:lang w:val="en-US" w:eastAsia="zh-CN"/>
              </w:rPr>
            </w:pPr>
            <w:r w:rsidRPr="00F54AD2">
              <w:rPr>
                <w:rFonts w:cs="Arial"/>
                <w:sz w:val="28"/>
                <w:szCs w:val="28"/>
              </w:rPr>
              <w:t xml:space="preserve">12. </w:t>
            </w:r>
            <w:r w:rsidRPr="00F54AD2">
              <w:rPr>
                <w:rFonts w:cs="Arial"/>
                <w:kern w:val="2"/>
                <w:sz w:val="28"/>
                <w:szCs w:val="28"/>
                <w:lang w:val="en-US" w:eastAsia="zh-CN"/>
              </w:rPr>
              <w:t>Please tick to confirm that you have completed the following stages before contacting the SHR:</w:t>
            </w:r>
          </w:p>
          <w:p w14:paraId="58A64779" w14:textId="77777777" w:rsidR="00F54AD2" w:rsidRPr="00F54AD2" w:rsidRDefault="00F54AD2" w:rsidP="00F54A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kern w:val="2"/>
                <w:sz w:val="28"/>
                <w:szCs w:val="28"/>
                <w:lang w:val="en-US" w:eastAsia="zh-CN"/>
              </w:rPr>
            </w:pPr>
          </w:p>
          <w:p w14:paraId="7E10CC7D" w14:textId="77777777" w:rsidR="00F54AD2" w:rsidRPr="00F54AD2" w:rsidRDefault="00F54AD2" w:rsidP="00F54AD2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center"/>
              <w:rPr>
                <w:rFonts w:cs="Arial"/>
                <w:kern w:val="2"/>
                <w:sz w:val="26"/>
                <w:szCs w:val="26"/>
                <w:lang w:val="en-US" w:eastAsia="zh-CN"/>
              </w:rPr>
            </w:pPr>
            <w:r w:rsidRPr="00F54AD2">
              <w:rPr>
                <w:rFonts w:cs="Arial"/>
                <w:kern w:val="2"/>
                <w:sz w:val="26"/>
                <w:szCs w:val="26"/>
                <w:lang w:val="en-US" w:eastAsia="zh-CN"/>
              </w:rPr>
              <w:t xml:space="preserve">You are satisfied that your concern affects many or all of the landlord’s tenants: </w:t>
            </w:r>
            <w:r w:rsidRPr="00F54AD2">
              <w:rPr>
                <w:rFonts w:cs="Arial"/>
                <w:kern w:val="2"/>
                <w:sz w:val="26"/>
                <w:szCs w:val="26"/>
                <w:lang w:val="en-US" w:eastAsia="zh-CN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kern w:val="2"/>
                  <w:sz w:val="26"/>
                  <w:szCs w:val="26"/>
                  <w:lang w:val="en-US" w:eastAsia="zh-CN"/>
                </w:rPr>
                <w:id w:val="115973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AD2">
                  <w:rPr>
                    <w:rFonts w:ascii="Segoe UI Symbol" w:eastAsia="MS Gothic" w:hAnsi="Segoe UI Symbol" w:cs="Segoe UI Symbol"/>
                    <w:kern w:val="2"/>
                    <w:sz w:val="26"/>
                    <w:szCs w:val="26"/>
                    <w:lang w:val="en-US" w:eastAsia="zh-CN"/>
                  </w:rPr>
                  <w:t>☐</w:t>
                </w:r>
              </w:sdtContent>
            </w:sdt>
          </w:p>
          <w:p w14:paraId="6581C7F3" w14:textId="77777777" w:rsidR="00F54AD2" w:rsidRPr="00F54AD2" w:rsidRDefault="00F54AD2" w:rsidP="00F54AD2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left" w:pos="7829"/>
                <w:tab w:val="right" w:pos="9000"/>
              </w:tabs>
              <w:spacing w:line="240" w:lineRule="atLeast"/>
              <w:jc w:val="center"/>
              <w:rPr>
                <w:rFonts w:cs="Arial"/>
                <w:kern w:val="2"/>
                <w:sz w:val="26"/>
                <w:szCs w:val="26"/>
                <w:lang w:val="en-US" w:eastAsia="zh-CN"/>
              </w:rPr>
            </w:pPr>
            <w:r w:rsidRPr="00F54AD2">
              <w:rPr>
                <w:rFonts w:cs="Arial"/>
                <w:kern w:val="2"/>
                <w:sz w:val="26"/>
                <w:szCs w:val="26"/>
                <w:lang w:val="en-US" w:eastAsia="zh-CN"/>
              </w:rPr>
              <w:t xml:space="preserve">You have contacted the landlord about your concern: </w:t>
            </w:r>
            <w:r w:rsidRPr="00F54AD2">
              <w:rPr>
                <w:rFonts w:cs="Arial"/>
                <w:kern w:val="2"/>
                <w:sz w:val="26"/>
                <w:szCs w:val="26"/>
                <w:lang w:val="en-US" w:eastAsia="zh-CN"/>
              </w:rPr>
              <w:tab/>
              <w:t xml:space="preserve">                        </w:t>
            </w:r>
            <w:r w:rsidRPr="00F54AD2">
              <w:rPr>
                <w:rFonts w:cs="Arial"/>
                <w:kern w:val="2"/>
                <w:sz w:val="26"/>
                <w:szCs w:val="26"/>
                <w:lang w:val="en-US" w:eastAsia="zh-CN"/>
              </w:rPr>
              <w:tab/>
            </w:r>
            <w:sdt>
              <w:sdtPr>
                <w:rPr>
                  <w:rFonts w:ascii="MS Gothic" w:eastAsia="MS Gothic" w:hAnsi="MS Gothic" w:cs="Arial"/>
                  <w:kern w:val="2"/>
                  <w:sz w:val="26"/>
                  <w:szCs w:val="26"/>
                  <w:lang w:val="en-US" w:eastAsia="zh-CN"/>
                </w:rPr>
                <w:id w:val="159682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AD2">
                  <w:rPr>
                    <w:rFonts w:ascii="MS Gothic" w:eastAsia="MS Gothic" w:hAnsi="MS Gothic" w:cs="Arial" w:hint="eastAsia"/>
                    <w:kern w:val="2"/>
                    <w:sz w:val="26"/>
                    <w:szCs w:val="26"/>
                    <w:lang w:val="en-US" w:eastAsia="zh-CN"/>
                  </w:rPr>
                  <w:t>☐</w:t>
                </w:r>
              </w:sdtContent>
            </w:sdt>
          </w:p>
          <w:p w14:paraId="3EE0AEE3" w14:textId="77777777" w:rsidR="00F54AD2" w:rsidRPr="00F54AD2" w:rsidRDefault="00F54AD2" w:rsidP="00F54AD2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center"/>
              <w:rPr>
                <w:rFonts w:cs="Arial"/>
                <w:kern w:val="2"/>
                <w:sz w:val="26"/>
                <w:szCs w:val="26"/>
                <w:lang w:val="en-US" w:eastAsia="zh-CN"/>
              </w:rPr>
            </w:pPr>
            <w:r w:rsidRPr="00F54AD2">
              <w:rPr>
                <w:rFonts w:cs="Arial"/>
                <w:kern w:val="2"/>
                <w:sz w:val="26"/>
                <w:szCs w:val="26"/>
                <w:lang w:val="en-US" w:eastAsia="zh-CN"/>
              </w:rPr>
              <w:t xml:space="preserve">You have confirmed if you have received a response from the landlord:             </w:t>
            </w:r>
            <w:r w:rsidRPr="00F54AD2">
              <w:rPr>
                <w:rFonts w:cs="Arial"/>
                <w:kern w:val="2"/>
                <w:sz w:val="26"/>
                <w:szCs w:val="26"/>
                <w:lang w:val="en-US" w:eastAsia="zh-CN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kern w:val="2"/>
                  <w:sz w:val="26"/>
                  <w:szCs w:val="26"/>
                  <w:lang w:val="en-US" w:eastAsia="zh-CN"/>
                </w:rPr>
                <w:id w:val="-81641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AD2">
                  <w:rPr>
                    <w:rFonts w:ascii="Segoe UI Symbol" w:eastAsia="MS Gothic" w:hAnsi="Segoe UI Symbol" w:cs="Segoe UI Symbol"/>
                    <w:kern w:val="2"/>
                    <w:sz w:val="26"/>
                    <w:szCs w:val="26"/>
                    <w:lang w:val="en-US" w:eastAsia="zh-CN"/>
                  </w:rPr>
                  <w:t>☐</w:t>
                </w:r>
              </w:sdtContent>
            </w:sdt>
          </w:p>
          <w:p w14:paraId="4CA20CBC" w14:textId="77777777" w:rsidR="00F54AD2" w:rsidRPr="00F54AD2" w:rsidRDefault="00F54AD2" w:rsidP="00F54AD2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left" w:pos="8133"/>
                <w:tab w:val="right" w:pos="9000"/>
              </w:tabs>
              <w:spacing w:line="240" w:lineRule="atLeast"/>
              <w:jc w:val="center"/>
              <w:rPr>
                <w:rFonts w:cs="Arial"/>
                <w:kern w:val="2"/>
                <w:sz w:val="26"/>
                <w:szCs w:val="26"/>
                <w:lang w:val="en-US" w:eastAsia="zh-CN"/>
              </w:rPr>
            </w:pPr>
            <w:r w:rsidRPr="00F54AD2">
              <w:rPr>
                <w:rFonts w:cs="Arial"/>
                <w:kern w:val="2"/>
                <w:sz w:val="26"/>
                <w:szCs w:val="26"/>
                <w:lang w:val="en-US" w:eastAsia="zh-CN"/>
              </w:rPr>
              <w:t>You have completed all relevant sections of this form:</w:t>
            </w:r>
            <w:r w:rsidRPr="00F54AD2">
              <w:rPr>
                <w:rFonts w:cs="Arial"/>
                <w:kern w:val="2"/>
                <w:sz w:val="26"/>
                <w:szCs w:val="26"/>
                <w:lang w:val="en-US" w:eastAsia="zh-CN"/>
              </w:rPr>
              <w:tab/>
              <w:t xml:space="preserve">                  </w:t>
            </w:r>
            <w:r w:rsidRPr="00F54AD2">
              <w:rPr>
                <w:rFonts w:cs="Arial"/>
                <w:kern w:val="2"/>
                <w:sz w:val="26"/>
                <w:szCs w:val="26"/>
                <w:lang w:val="en-US" w:eastAsia="zh-CN"/>
              </w:rPr>
              <w:tab/>
            </w:r>
            <w:sdt>
              <w:sdtPr>
                <w:rPr>
                  <w:rFonts w:ascii="MS Gothic" w:eastAsia="MS Gothic" w:hAnsi="MS Gothic" w:cs="Arial"/>
                  <w:kern w:val="2"/>
                  <w:sz w:val="26"/>
                  <w:szCs w:val="26"/>
                  <w:lang w:val="en-US" w:eastAsia="zh-CN"/>
                </w:rPr>
                <w:id w:val="-153318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AD2">
                  <w:rPr>
                    <w:rFonts w:ascii="MS Gothic" w:eastAsia="MS Gothic" w:hAnsi="MS Gothic" w:cs="Arial" w:hint="eastAsia"/>
                    <w:kern w:val="2"/>
                    <w:sz w:val="26"/>
                    <w:szCs w:val="26"/>
                    <w:lang w:val="en-US" w:eastAsia="zh-CN"/>
                  </w:rPr>
                  <w:t>☐</w:t>
                </w:r>
              </w:sdtContent>
            </w:sdt>
          </w:p>
          <w:p w14:paraId="7FCF7311" w14:textId="77777777" w:rsidR="00F54AD2" w:rsidRPr="00F54AD2" w:rsidRDefault="00F54AD2" w:rsidP="00F54AD2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center"/>
              <w:rPr>
                <w:rFonts w:cs="Arial"/>
                <w:kern w:val="2"/>
                <w:sz w:val="26"/>
                <w:szCs w:val="26"/>
                <w:lang w:val="en-US" w:eastAsia="zh-CN"/>
              </w:rPr>
            </w:pPr>
            <w:r w:rsidRPr="00F54AD2">
              <w:rPr>
                <w:rFonts w:cs="Arial"/>
                <w:kern w:val="2"/>
                <w:sz w:val="26"/>
                <w:szCs w:val="26"/>
                <w:lang w:val="en-US" w:eastAsia="zh-CN"/>
              </w:rPr>
              <w:t xml:space="preserve">You have attached all relevant supporting information to this form:                      </w:t>
            </w:r>
            <w:r w:rsidRPr="00F54AD2">
              <w:rPr>
                <w:rFonts w:cs="Arial"/>
                <w:kern w:val="2"/>
                <w:sz w:val="26"/>
                <w:szCs w:val="26"/>
                <w:lang w:val="en-US" w:eastAsia="zh-CN"/>
              </w:rPr>
              <w:tab/>
            </w:r>
            <w:sdt>
              <w:sdtPr>
                <w:rPr>
                  <w:rFonts w:ascii="MS Gothic" w:eastAsia="MS Gothic" w:hAnsi="MS Gothic" w:cs="Arial"/>
                  <w:kern w:val="2"/>
                  <w:sz w:val="26"/>
                  <w:szCs w:val="26"/>
                  <w:lang w:val="en-US" w:eastAsia="zh-CN"/>
                </w:rPr>
                <w:id w:val="-85711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AD2">
                  <w:rPr>
                    <w:rFonts w:ascii="MS Gothic" w:eastAsia="MS Gothic" w:hAnsi="MS Gothic" w:cs="Arial" w:hint="eastAsia"/>
                    <w:kern w:val="2"/>
                    <w:sz w:val="26"/>
                    <w:szCs w:val="26"/>
                    <w:lang w:val="en-US" w:eastAsia="zh-CN"/>
                  </w:rPr>
                  <w:t>☐</w:t>
                </w:r>
              </w:sdtContent>
            </w:sdt>
          </w:p>
          <w:p w14:paraId="547E4D28" w14:textId="77777777" w:rsidR="009400C3" w:rsidRPr="00F54AD2" w:rsidRDefault="009400C3" w:rsidP="00F54AD2">
            <w:pPr>
              <w:pStyle w:val="ListParagraph"/>
              <w:spacing w:after="13" w:line="245" w:lineRule="auto"/>
              <w:ind w:left="0" w:right="498"/>
              <w:rPr>
                <w:rFonts w:cs="Arial"/>
                <w:sz w:val="28"/>
                <w:szCs w:val="28"/>
              </w:rPr>
            </w:pPr>
          </w:p>
        </w:tc>
      </w:tr>
      <w:tr w:rsidR="00F54AD2" w14:paraId="60FDA3AA" w14:textId="77777777" w:rsidTr="00F54AD2">
        <w:trPr>
          <w:trHeight w:val="300"/>
        </w:trPr>
        <w:tc>
          <w:tcPr>
            <w:tcW w:w="11199" w:type="dxa"/>
            <w:shd w:val="clear" w:color="auto" w:fill="D0CECE" w:themeFill="background2" w:themeFillShade="E6"/>
          </w:tcPr>
          <w:p w14:paraId="4A1D4C1C" w14:textId="77777777" w:rsidR="00F54AD2" w:rsidRPr="00F54AD2" w:rsidRDefault="00F54AD2" w:rsidP="00F54AD2">
            <w:pPr>
              <w:tabs>
                <w:tab w:val="left" w:pos="4543"/>
                <w:tab w:val="center" w:pos="5221"/>
              </w:tabs>
              <w:spacing w:line="247" w:lineRule="auto"/>
              <w:ind w:left="360" w:hanging="360"/>
              <w:rPr>
                <w:sz w:val="28"/>
                <w:szCs w:val="28"/>
              </w:rPr>
            </w:pPr>
            <w:r w:rsidRPr="00F54AD2">
              <w:rPr>
                <w:b/>
                <w:sz w:val="28"/>
                <w:szCs w:val="28"/>
              </w:rPr>
              <w:t>Section 6: Our Contact Details</w:t>
            </w:r>
            <w:r w:rsidRPr="00F54AD2">
              <w:rPr>
                <w:b/>
                <w:sz w:val="28"/>
                <w:szCs w:val="28"/>
              </w:rPr>
              <w:tab/>
            </w:r>
            <w:r w:rsidRPr="00F54AD2">
              <w:rPr>
                <w:b/>
                <w:sz w:val="28"/>
                <w:szCs w:val="28"/>
              </w:rPr>
              <w:tab/>
            </w:r>
          </w:p>
        </w:tc>
      </w:tr>
      <w:tr w:rsidR="00F54AD2" w14:paraId="7CB928F1" w14:textId="77777777" w:rsidTr="00F54AD2">
        <w:trPr>
          <w:trHeight w:val="2570"/>
        </w:trPr>
        <w:tc>
          <w:tcPr>
            <w:tcW w:w="11199" w:type="dxa"/>
          </w:tcPr>
          <w:p w14:paraId="7D7C9442" w14:textId="77777777" w:rsidR="00F54AD2" w:rsidRDefault="00F54AD2" w:rsidP="00F54AD2">
            <w:pPr>
              <w:pStyle w:val="NoSpacing"/>
              <w:rPr>
                <w:sz w:val="28"/>
                <w:szCs w:val="28"/>
              </w:rPr>
            </w:pPr>
            <w:r w:rsidRPr="00F54AD2">
              <w:rPr>
                <w:sz w:val="28"/>
                <w:szCs w:val="28"/>
              </w:rPr>
              <w:t xml:space="preserve">13.  To report an SPF to us please complete this form and send it to us attaching as </w:t>
            </w:r>
          </w:p>
          <w:p w14:paraId="2F50B092" w14:textId="77777777" w:rsidR="00F54AD2" w:rsidRPr="00F54AD2" w:rsidRDefault="00F54AD2" w:rsidP="00F54AD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m</w:t>
            </w:r>
            <w:r w:rsidRPr="00F54AD2">
              <w:rPr>
                <w:sz w:val="28"/>
                <w:szCs w:val="28"/>
              </w:rPr>
              <w:t>uch</w:t>
            </w:r>
            <w:r>
              <w:rPr>
                <w:sz w:val="28"/>
                <w:szCs w:val="28"/>
              </w:rPr>
              <w:t xml:space="preserve"> </w:t>
            </w:r>
            <w:r w:rsidRPr="00F54AD2">
              <w:rPr>
                <w:sz w:val="28"/>
                <w:szCs w:val="28"/>
              </w:rPr>
              <w:t xml:space="preserve">relevant information as possible. </w:t>
            </w:r>
          </w:p>
          <w:p w14:paraId="4592AFF9" w14:textId="77777777" w:rsidR="00F54AD2" w:rsidRPr="00F54AD2" w:rsidRDefault="00F54AD2" w:rsidP="00F54AD2">
            <w:pPr>
              <w:pStyle w:val="NoSpacing"/>
              <w:rPr>
                <w:sz w:val="28"/>
                <w:szCs w:val="28"/>
              </w:rPr>
            </w:pPr>
          </w:p>
          <w:p w14:paraId="2775C29E" w14:textId="77777777" w:rsidR="00F54AD2" w:rsidRPr="00F54AD2" w:rsidRDefault="00F54AD2" w:rsidP="00F54AD2">
            <w:pPr>
              <w:pStyle w:val="NoSpacing"/>
              <w:rPr>
                <w:sz w:val="28"/>
                <w:szCs w:val="28"/>
              </w:rPr>
            </w:pPr>
            <w:r w:rsidRPr="00F54AD2">
              <w:rPr>
                <w:sz w:val="28"/>
                <w:szCs w:val="28"/>
              </w:rPr>
              <w:t>You can send this information to us by:</w:t>
            </w:r>
          </w:p>
          <w:p w14:paraId="6BB7F519" w14:textId="77777777" w:rsidR="00F54AD2" w:rsidRPr="00F54AD2" w:rsidRDefault="00F54AD2" w:rsidP="00F54AD2">
            <w:pPr>
              <w:pStyle w:val="NoSpacing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F54AD2">
              <w:rPr>
                <w:b/>
                <w:sz w:val="26"/>
                <w:szCs w:val="26"/>
              </w:rPr>
              <w:t>Email:</w:t>
            </w:r>
            <w:r>
              <w:rPr>
                <w:b/>
                <w:sz w:val="26"/>
                <w:szCs w:val="26"/>
              </w:rPr>
              <w:t xml:space="preserve"> </w:t>
            </w:r>
            <w:hyperlink r:id="rId6" w:history="1">
              <w:r w:rsidRPr="001B468E">
                <w:rPr>
                  <w:rStyle w:val="Hyperlink"/>
                  <w:sz w:val="26"/>
                  <w:szCs w:val="26"/>
                </w:rPr>
                <w:t>shr@shr.gov.scot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  <w:p w14:paraId="0B42A7C9" w14:textId="77777777" w:rsidR="00F54AD2" w:rsidRPr="00F54AD2" w:rsidRDefault="00F54AD2" w:rsidP="00F54AD2">
            <w:pPr>
              <w:pStyle w:val="NoSpacing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F54AD2">
              <w:rPr>
                <w:b/>
                <w:sz w:val="26"/>
                <w:szCs w:val="26"/>
              </w:rPr>
              <w:t xml:space="preserve">Post: </w:t>
            </w:r>
            <w:r w:rsidRPr="00F54AD2">
              <w:rPr>
                <w:sz w:val="26"/>
                <w:szCs w:val="26"/>
              </w:rPr>
              <w:t>Scottish Housing Regulator, Buchanan House, 58 Port Dundas Rd,</w:t>
            </w:r>
            <w:r>
              <w:rPr>
                <w:sz w:val="26"/>
                <w:szCs w:val="26"/>
              </w:rPr>
              <w:t xml:space="preserve"> </w:t>
            </w:r>
            <w:r w:rsidRPr="00F54AD2">
              <w:rPr>
                <w:sz w:val="26"/>
                <w:szCs w:val="26"/>
              </w:rPr>
              <w:t xml:space="preserve">Glasgow G4 </w:t>
            </w:r>
            <w:r>
              <w:rPr>
                <w:sz w:val="26"/>
                <w:szCs w:val="26"/>
              </w:rPr>
              <w:t>0</w:t>
            </w:r>
            <w:r w:rsidRPr="00F54AD2">
              <w:rPr>
                <w:sz w:val="26"/>
                <w:szCs w:val="26"/>
              </w:rPr>
              <w:t>HF</w:t>
            </w:r>
          </w:p>
          <w:p w14:paraId="172B8C7C" w14:textId="77777777" w:rsidR="00F54AD2" w:rsidRPr="00F54AD2" w:rsidRDefault="00F54AD2" w:rsidP="00F54AD2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54AD2">
              <w:rPr>
                <w:b/>
                <w:sz w:val="26"/>
                <w:szCs w:val="26"/>
              </w:rPr>
              <w:t>Phone:</w:t>
            </w:r>
            <w:r w:rsidRPr="00F54AD2">
              <w:rPr>
                <w:sz w:val="26"/>
                <w:szCs w:val="26"/>
              </w:rPr>
              <w:t xml:space="preserve"> If you require further information about reporting </w:t>
            </w:r>
            <w:proofErr w:type="gramStart"/>
            <w:r w:rsidRPr="00F54AD2">
              <w:rPr>
                <w:sz w:val="26"/>
                <w:szCs w:val="26"/>
              </w:rPr>
              <w:t>SPFs</w:t>
            </w:r>
            <w:proofErr w:type="gramEnd"/>
            <w:r w:rsidRPr="00F54AD2">
              <w:rPr>
                <w:sz w:val="26"/>
                <w:szCs w:val="26"/>
              </w:rPr>
              <w:t xml:space="preserve"> please phone 0141 242 5642</w:t>
            </w:r>
          </w:p>
        </w:tc>
      </w:tr>
      <w:tr w:rsidR="009400C3" w14:paraId="3B5D8FB6" w14:textId="77777777" w:rsidTr="00F54AD2">
        <w:trPr>
          <w:trHeight w:val="227"/>
        </w:trPr>
        <w:tc>
          <w:tcPr>
            <w:tcW w:w="11199" w:type="dxa"/>
            <w:shd w:val="clear" w:color="auto" w:fill="D0CECE" w:themeFill="background2" w:themeFillShade="E6"/>
          </w:tcPr>
          <w:p w14:paraId="666492B8" w14:textId="77777777" w:rsidR="009400C3" w:rsidRDefault="009400C3" w:rsidP="009400C3">
            <w:pPr>
              <w:spacing w:after="260" w:line="247" w:lineRule="auto"/>
              <w:ind w:left="360" w:hanging="360"/>
            </w:pPr>
            <w:r>
              <w:rPr>
                <w:b/>
                <w:sz w:val="28"/>
              </w:rPr>
              <w:t>Section 7: For internal use only</w:t>
            </w:r>
          </w:p>
        </w:tc>
      </w:tr>
      <w:tr w:rsidR="009400C3" w14:paraId="6D9B99D0" w14:textId="77777777" w:rsidTr="00F54AD2">
        <w:trPr>
          <w:trHeight w:val="2047"/>
        </w:trPr>
        <w:tc>
          <w:tcPr>
            <w:tcW w:w="11199" w:type="dxa"/>
            <w:shd w:val="clear" w:color="auto" w:fill="D0CECE" w:themeFill="background2" w:themeFillShade="E6"/>
          </w:tcPr>
          <w:p w14:paraId="0F5EFE0E" w14:textId="77777777" w:rsidR="009400C3" w:rsidRPr="00F54AD2" w:rsidRDefault="009400C3" w:rsidP="009400C3">
            <w:pPr>
              <w:tabs>
                <w:tab w:val="left" w:pos="6375"/>
              </w:tabs>
              <w:spacing w:after="260" w:line="247" w:lineRule="auto"/>
              <w:ind w:left="360" w:hanging="360"/>
              <w:rPr>
                <w:b/>
              </w:rPr>
            </w:pPr>
            <w:r w:rsidRPr="00F54AD2">
              <w:rPr>
                <w:b/>
              </w:rPr>
              <w:t xml:space="preserve">Date received by SHR:  </w:t>
            </w:r>
            <w:sdt>
              <w:sdtPr>
                <w:rPr>
                  <w:b/>
                </w:rPr>
                <w:id w:val="-1928109056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F54AD2">
                  <w:rPr>
                    <w:rStyle w:val="PlaceholderText"/>
                    <w:sz w:val="32"/>
                  </w:rPr>
                  <w:t>Click or tap to enter a date.</w:t>
                </w:r>
              </w:sdtContent>
            </w:sdt>
            <w:r w:rsidRPr="00F54AD2">
              <w:rPr>
                <w:b/>
              </w:rPr>
              <w:tab/>
            </w:r>
          </w:p>
          <w:p w14:paraId="4A4516C2" w14:textId="77777777" w:rsidR="009400C3" w:rsidRPr="00F54AD2" w:rsidRDefault="009400C3" w:rsidP="009400C3">
            <w:pPr>
              <w:tabs>
                <w:tab w:val="left" w:pos="6375"/>
                <w:tab w:val="left" w:pos="9465"/>
              </w:tabs>
              <w:spacing w:after="260" w:line="247" w:lineRule="auto"/>
              <w:ind w:left="360" w:hanging="360"/>
              <w:rPr>
                <w:b/>
              </w:rPr>
            </w:pPr>
            <w:r w:rsidRPr="00F54AD2">
              <w:rPr>
                <w:b/>
              </w:rPr>
              <w:t xml:space="preserve">Date acknowledgement issued (within 5 working days):  </w:t>
            </w:r>
            <w:sdt>
              <w:sdtPr>
                <w:rPr>
                  <w:b/>
                </w:rPr>
                <w:id w:val="-427883119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041C0">
                  <w:rPr>
                    <w:rStyle w:val="PlaceholderText"/>
                  </w:rPr>
                  <w:t>Click or tap to enter a date.</w:t>
                </w:r>
              </w:sdtContent>
            </w:sdt>
            <w:r w:rsidRPr="00F54AD2">
              <w:rPr>
                <w:b/>
              </w:rPr>
              <w:tab/>
            </w:r>
          </w:p>
          <w:p w14:paraId="5786E8BE" w14:textId="77777777" w:rsidR="009400C3" w:rsidRDefault="009400C3" w:rsidP="009400C3">
            <w:pPr>
              <w:tabs>
                <w:tab w:val="left" w:pos="6375"/>
                <w:tab w:val="left" w:pos="9465"/>
              </w:tabs>
              <w:spacing w:after="260" w:line="247" w:lineRule="auto"/>
              <w:ind w:left="360" w:hanging="360"/>
            </w:pPr>
            <w:r w:rsidRPr="00F54AD2">
              <w:rPr>
                <w:b/>
              </w:rPr>
              <w:t xml:space="preserve">SHR contact person:  </w:t>
            </w:r>
            <w:sdt>
              <w:sdtPr>
                <w:rPr>
                  <w:b/>
                </w:rPr>
                <w:id w:val="18285542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54AD2">
                  <w:rPr>
                    <w:rStyle w:val="PlaceholderText"/>
                    <w:sz w:val="32"/>
                  </w:rPr>
                  <w:t>Click or tap here to enter text.</w:t>
                </w:r>
              </w:sdtContent>
            </w:sdt>
          </w:p>
        </w:tc>
      </w:tr>
    </w:tbl>
    <w:p w14:paraId="0568A3C5" w14:textId="77777777" w:rsidR="009400C3" w:rsidRPr="009400C3" w:rsidRDefault="009400C3" w:rsidP="009400C3"/>
    <w:sectPr w:rsidR="009400C3" w:rsidRPr="009400C3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7F1DBB"/>
    <w:multiLevelType w:val="hybridMultilevel"/>
    <w:tmpl w:val="AE4AC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208AE"/>
    <w:multiLevelType w:val="hybridMultilevel"/>
    <w:tmpl w:val="4760A4D0"/>
    <w:lvl w:ilvl="0" w:tplc="C6C4C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7706F1"/>
    <w:multiLevelType w:val="hybridMultilevel"/>
    <w:tmpl w:val="FAA880D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551F05"/>
    <w:multiLevelType w:val="hybridMultilevel"/>
    <w:tmpl w:val="6C02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47768"/>
    <w:multiLevelType w:val="hybridMultilevel"/>
    <w:tmpl w:val="8424E1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4668C8"/>
    <w:multiLevelType w:val="hybridMultilevel"/>
    <w:tmpl w:val="0C162DAE"/>
    <w:lvl w:ilvl="0" w:tplc="C78863DE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F86AB2">
      <w:start w:val="1"/>
      <w:numFmt w:val="bullet"/>
      <w:lvlText w:val="o"/>
      <w:lvlJc w:val="left"/>
      <w:pPr>
        <w:ind w:left="11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A2CA96">
      <w:start w:val="1"/>
      <w:numFmt w:val="bullet"/>
      <w:lvlText w:val="▪"/>
      <w:lvlJc w:val="left"/>
      <w:pPr>
        <w:ind w:left="19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014D8">
      <w:start w:val="1"/>
      <w:numFmt w:val="bullet"/>
      <w:lvlText w:val="•"/>
      <w:lvlJc w:val="left"/>
      <w:pPr>
        <w:ind w:left="26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C6F894">
      <w:start w:val="1"/>
      <w:numFmt w:val="bullet"/>
      <w:lvlText w:val="o"/>
      <w:lvlJc w:val="left"/>
      <w:pPr>
        <w:ind w:left="33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EC6ADA">
      <w:start w:val="1"/>
      <w:numFmt w:val="bullet"/>
      <w:lvlText w:val="▪"/>
      <w:lvlJc w:val="left"/>
      <w:pPr>
        <w:ind w:left="40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465CDC">
      <w:start w:val="1"/>
      <w:numFmt w:val="bullet"/>
      <w:lvlText w:val="•"/>
      <w:lvlJc w:val="left"/>
      <w:pPr>
        <w:ind w:left="4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D03246">
      <w:start w:val="1"/>
      <w:numFmt w:val="bullet"/>
      <w:lvlText w:val="o"/>
      <w:lvlJc w:val="left"/>
      <w:pPr>
        <w:ind w:left="55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287360">
      <w:start w:val="1"/>
      <w:numFmt w:val="bullet"/>
      <w:lvlText w:val="▪"/>
      <w:lvlJc w:val="left"/>
      <w:pPr>
        <w:ind w:left="62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2D530A0"/>
    <w:multiLevelType w:val="hybridMultilevel"/>
    <w:tmpl w:val="692071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132650"/>
    <w:multiLevelType w:val="hybridMultilevel"/>
    <w:tmpl w:val="193C64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0"/>
  </w:num>
  <w:num w:numId="4">
    <w:abstractNumId w:val="0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0C3"/>
    <w:rsid w:val="00027C27"/>
    <w:rsid w:val="000C0CF4"/>
    <w:rsid w:val="00281579"/>
    <w:rsid w:val="00306C61"/>
    <w:rsid w:val="0037582B"/>
    <w:rsid w:val="004C6A26"/>
    <w:rsid w:val="0070127C"/>
    <w:rsid w:val="00857548"/>
    <w:rsid w:val="00861522"/>
    <w:rsid w:val="009400C3"/>
    <w:rsid w:val="009B7615"/>
    <w:rsid w:val="00B51BDC"/>
    <w:rsid w:val="00B561C0"/>
    <w:rsid w:val="00B773CE"/>
    <w:rsid w:val="00BA784E"/>
    <w:rsid w:val="00C91823"/>
    <w:rsid w:val="00D008AB"/>
    <w:rsid w:val="00F54AD2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2F6EA"/>
  <w15:chartTrackingRefBased/>
  <w15:docId w15:val="{B1A538CB-33A5-44BA-8F00-7612371F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940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00C3"/>
    <w:rPr>
      <w:color w:val="808080"/>
    </w:rPr>
  </w:style>
  <w:style w:type="paragraph" w:styleId="ListParagraph">
    <w:name w:val="List Paragraph"/>
    <w:basedOn w:val="Normal"/>
    <w:uiPriority w:val="34"/>
    <w:qFormat/>
    <w:rsid w:val="009400C3"/>
    <w:pPr>
      <w:ind w:left="720"/>
      <w:contextualSpacing/>
    </w:pPr>
  </w:style>
  <w:style w:type="paragraph" w:styleId="NoSpacing">
    <w:name w:val="No Spacing"/>
    <w:uiPriority w:val="1"/>
    <w:qFormat/>
    <w:rsid w:val="00F54AD2"/>
    <w:rPr>
      <w:rFonts w:ascii="Arial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54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r@shr.gov.sco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9A703-C254-4FCD-9647-DBA90C0DEABC}"/>
      </w:docPartPr>
      <w:docPartBody>
        <w:p w:rsidR="005C1328" w:rsidRDefault="00FE0CF1">
          <w:r w:rsidRPr="00904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8053C-CA57-49C3-95E4-A7B7A215B6DB}"/>
      </w:docPartPr>
      <w:docPartBody>
        <w:p w:rsidR="005C1328" w:rsidRDefault="00FE0CF1">
          <w:r w:rsidRPr="009041C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F1"/>
    <w:rsid w:val="000D5CC7"/>
    <w:rsid w:val="005C1328"/>
    <w:rsid w:val="00733B44"/>
    <w:rsid w:val="00B6273D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13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Mcclorey</dc:creator>
  <cp:keywords/>
  <dc:description/>
  <cp:lastModifiedBy>Joanna Thomson</cp:lastModifiedBy>
  <cp:revision>2</cp:revision>
  <dcterms:created xsi:type="dcterms:W3CDTF">2022-04-22T13:21:00Z</dcterms:created>
  <dcterms:modified xsi:type="dcterms:W3CDTF">2022-04-22T13:21:00Z</dcterms:modified>
</cp:coreProperties>
</file>